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ЭМ-0806-1/2022 от «08» июня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6100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575</w:t>
            </w:r>
          </w:p>
        </w:tc>
        <w:tc>
          <w:tcPr>
            <w:tcW w:type="dxa" w:w="1134"/>
          </w:tcPr>
          <w:p>
            <w:r>
              <w:t>17250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30670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3п 20А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1434</w:t>
            </w:r>
          </w:p>
        </w:tc>
        <w:tc>
          <w:tcPr>
            <w:tcW w:type="dxa" w:w="1134"/>
          </w:tcPr>
          <w:p>
            <w:r>
              <w:t>1434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Кросс-модуль 4п 160А на DIN-рейку 5х7мм 1х8мм 1х9мм 1х12мм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3940</w:t>
            </w:r>
          </w:p>
        </w:tc>
        <w:tc>
          <w:tcPr>
            <w:tcW w:type="dxa" w:w="1134"/>
          </w:tcPr>
          <w:p>
            <w:r>
              <w:t>3940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Щит распределительный (накладной) 24 модуля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6843</w:t>
            </w:r>
          </w:p>
        </w:tc>
        <w:tc>
          <w:tcPr>
            <w:tcW w:type="dxa" w:w="1134"/>
          </w:tcPr>
          <w:p>
            <w:r>
              <w:t>6843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13953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47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564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Дюбель хомут / Клипса крепежная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206</w:t>
            </w:r>
          </w:p>
        </w:tc>
        <w:tc>
          <w:tcPr>
            <w:tcW w:type="dxa" w:w="1134"/>
          </w:tcPr>
          <w:p>
            <w:r>
              <w:t>618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 гофрированная ПВХ Ø32мм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48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4892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одинарная накладная Legrand Quteo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452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2960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Набор буров для высверливания подрозетников / Коронка алмазная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5940</w:t>
            </w:r>
          </w:p>
        </w:tc>
        <w:tc>
          <w:tcPr>
            <w:tcW w:type="dxa" w:w="1134"/>
          </w:tcPr>
          <w:p>
            <w:r>
              <w:t>5940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Лопатка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1460</w:t>
            </w:r>
          </w:p>
        </w:tc>
        <w:tc>
          <w:tcPr>
            <w:tcW w:type="dxa" w:w="1134"/>
          </w:tcPr>
          <w:p>
            <w:r>
              <w:t>1460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Мешок для профессионального пылесоса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700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170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12105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62072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74</w:t>
            </w:r>
          </w:p>
        </w:tc>
        <w:tc>
          <w:tcPr>
            <w:tcW w:type="dxa" w:w="1134"/>
          </w:tcPr>
          <w:p>
            <w:r>
              <w:t>3700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3950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165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59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4425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Устройство вывода под точечный светильник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Фиксация кабеля при монтаже без гофры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5000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31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1395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25240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10540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3510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Сверление отверстия для фиксации кабеля/гофры/трубы под дюбель хомут/клипсу/крепежную скобу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7750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23900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740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расключение кроссмодуля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и подключение встроенного светильника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47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21150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21650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ПРОЧЕЕ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Диагностика кабельных электрических линий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30000</w:t>
            </w:r>
          </w:p>
        </w:tc>
        <w:tc>
          <w:tcPr>
            <w:tcW w:type="dxa" w:w="1134"/>
          </w:tcPr>
          <w:p>
            <w:r>
              <w:t>30000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Комплекс демонтажных работ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6000</w:t>
            </w:r>
          </w:p>
        </w:tc>
        <w:tc>
          <w:tcPr>
            <w:tcW w:type="dxa" w:w="1134"/>
          </w:tcPr>
          <w:p>
            <w:r>
              <w:t>6000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36000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109460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171532 руб.</w:t>
      </w:r>
    </w:p>
    <w:p>
      <w:pPr>
        <w:jc w:val="right"/>
      </w:pPr>
      <w:r>
        <w:rPr>
          <w:rStyle w:val="TitleStyle"/>
          <w:b/>
        </w:rPr>
        <w:t>ИТОГО: 171532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Шулуханов А. С.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