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ЭМ-0812-1/2023 от «08» декабря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2790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2856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3757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12420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43713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306</w:t>
            </w:r>
          </w:p>
        </w:tc>
        <w:tc>
          <w:tcPr>
            <w:tcW w:type="dxa" w:w="1134"/>
          </w:tcPr>
          <w:p>
            <w:r>
              <w:t>306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1п+N 10A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1992</w:t>
            </w:r>
          </w:p>
        </w:tc>
        <w:tc>
          <w:tcPr>
            <w:tcW w:type="dxa" w:w="1134"/>
          </w:tcPr>
          <w:p>
            <w:r>
              <w:t>1992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2п 63А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1116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1932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1п 32А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352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2п 50А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763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24715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3465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12290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6677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87395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6020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1802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2142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16380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3904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49898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14060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29120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3350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5460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90428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4521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85907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177823 руб.</w:t>
      </w:r>
    </w:p>
    <w:p>
      <w:pPr>
        <w:jc w:val="right"/>
      </w:pPr>
      <w:r>
        <w:rPr>
          <w:rStyle w:val="TitleStyle"/>
          <w:b/>
        </w:rPr>
        <w:t>СКИДКА: 4521 руб.</w:t>
      </w:r>
    </w:p>
    <w:p>
      <w:pPr>
        <w:jc w:val="right"/>
      </w:pPr>
      <w:r>
        <w:rPr>
          <w:rStyle w:val="TitleStyle"/>
          <w:b/>
        </w:rPr>
        <w:t>ИТОГО СО СКИДКОЙ: 173302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Казазаев Д.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