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right"/>
      </w:pPr>
      <w:r>
        <w:t xml:space="preserve">Приложение № 1</w:t>
      </w:r>
    </w:p>
    <w:p>
      <w:pPr>
        <w:jc w:val="right"/>
      </w:pPr>
      <w:r>
        <w:t xml:space="preserve">к договору № ЭМ-0901-1/2024 от «09» января 2024 г.</w:t>
      </w:r>
    </w:p>
    <w:p/>
    <w:p>
      <w:pPr>
        <w:jc w:val="center"/>
      </w:pPr>
      <w:r>
        <w:rPr>
          <w:rStyle w:val="TitleStyle"/>
          <w:b/>
        </w:rPr>
        <w:t>СМЕТА НА ЭЛЕКТРОМОНТАЖНЫЕ РАБОТЫ И МАТЕРИАЛЫ</w:t>
      </w:r>
    </w:p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5669"/>
          </w:tcPr>
          <w:p>
            <w:r>
              <w:t>Наименование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Цена, руб.</w:t>
            </w:r>
          </w:p>
        </w:tc>
        <w:tc>
          <w:tcPr>
            <w:tcW w:type="dxa" w:w="1134"/>
          </w:tcPr>
          <w:p>
            <w:r>
              <w:t>Сумма, руб.</w:t>
            </w:r>
          </w:p>
        </w:tc>
      </w:tr>
    </w:tbl>
    <w:p/>
    <w:p>
      <w:pPr>
        <w:jc w:val="center"/>
      </w:pPr>
      <w:r>
        <w:rPr>
          <w:rStyle w:val="TitleStyle"/>
        </w:rPr>
        <w:t>МАТЕРИАЛЫ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/>
        </w:tc>
      </w:tr>
      <w:tr>
        <w:tc>
          <w:tcPr>
            <w:tcW w:type="dxa" w:w="10772"/>
          </w:tcPr>
          <w:p>
            <w:pPr>
              <w:jc w:val="center"/>
            </w:pPr>
            <w:r>
              <w:t>КАБЕЛЬ И СОЕДИНЕНИЯ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Гильза соединительная медная луженая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11</w:t>
            </w:r>
          </w:p>
        </w:tc>
        <w:tc>
          <w:tcPr>
            <w:tcW w:type="dxa" w:w="1134"/>
          </w:tcPr>
          <w:p>
            <w:r>
              <w:t>110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Клемма WAGO 3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35</w:t>
            </w:r>
          </w:p>
        </w:tc>
        <w:tc>
          <w:tcPr>
            <w:tcW w:type="dxa" w:w="1134"/>
          </w:tcPr>
          <w:p>
            <w:r>
              <w:t>17</w:t>
            </w:r>
          </w:p>
        </w:tc>
        <w:tc>
          <w:tcPr>
            <w:tcW w:type="dxa" w:w="1134"/>
          </w:tcPr>
          <w:p>
            <w:r>
              <w:t>595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Провод ПУГВ 1х4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61</w:t>
            </w:r>
          </w:p>
        </w:tc>
        <w:tc>
          <w:tcPr>
            <w:tcW w:type="dxa" w:w="1134"/>
          </w:tcPr>
          <w:p>
            <w:r>
              <w:t>610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Кабель ВВГнг-ls 3х6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12</w:t>
            </w:r>
          </w:p>
        </w:tc>
        <w:tc>
          <w:tcPr>
            <w:tcW w:type="dxa" w:w="1134"/>
          </w:tcPr>
          <w:p>
            <w:r>
              <w:t>221</w:t>
            </w:r>
          </w:p>
        </w:tc>
        <w:tc>
          <w:tcPr>
            <w:tcW w:type="dxa" w:w="1134"/>
          </w:tcPr>
          <w:p>
            <w:r>
              <w:t>2652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Кабель ВВГнг-ls 3х2,5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140</w:t>
            </w:r>
          </w:p>
        </w:tc>
        <w:tc>
          <w:tcPr>
            <w:tcW w:type="dxa" w:w="1134"/>
          </w:tcPr>
          <w:p>
            <w:r>
              <w:t>96</w:t>
            </w:r>
          </w:p>
        </w:tc>
        <w:tc>
          <w:tcPr>
            <w:tcW w:type="dxa" w:w="1134"/>
          </w:tcPr>
          <w:p>
            <w:r>
              <w:t>13440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Кабель ВВГнг-ls 3х1,5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120</w:t>
            </w:r>
          </w:p>
        </w:tc>
        <w:tc>
          <w:tcPr>
            <w:tcW w:type="dxa" w:w="1134"/>
          </w:tcPr>
          <w:p>
            <w:r>
              <w:t>69</w:t>
            </w:r>
          </w:p>
        </w:tc>
        <w:tc>
          <w:tcPr>
            <w:tcW w:type="dxa" w:w="1134"/>
          </w:tcPr>
          <w:p>
            <w:r>
              <w:t>8280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25687</w:t>
            </w:r>
          </w:p>
        </w:tc>
      </w:tr>
    </w:tbl>
    <w:p/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/>
        </w:tc>
      </w:tr>
      <w:tr>
        <w:tc>
          <w:tcPr>
            <w:tcW w:type="dxa" w:w="10772"/>
          </w:tcPr>
          <w:p>
            <w:pPr>
              <w:jc w:val="center"/>
            </w:pPr>
            <w:r>
              <w:t>ЩИТЫ, АВТОМАТИКА И КОМПЛЕКТУЮЩИЕ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Щит распределительный пластиковый (встраиваемый) 24 модуля ABB Mistral41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6582</w:t>
            </w:r>
          </w:p>
        </w:tc>
        <w:tc>
          <w:tcPr>
            <w:tcW w:type="dxa" w:w="1134"/>
          </w:tcPr>
          <w:p>
            <w:r>
              <w:t>6582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УЗО 2п 63А 100мА 6kA AC DEKraft УЗО-03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2304</w:t>
            </w:r>
          </w:p>
        </w:tc>
        <w:tc>
          <w:tcPr>
            <w:tcW w:type="dxa" w:w="1134"/>
          </w:tcPr>
          <w:p>
            <w:r>
              <w:t>2304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Дифф. автомат 1п+N 16A 30mA C 6кА A DEKraft ДИФ-103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1580</w:t>
            </w:r>
          </w:p>
        </w:tc>
        <w:tc>
          <w:tcPr>
            <w:tcW w:type="dxa" w:w="1134"/>
          </w:tcPr>
          <w:p>
            <w:r>
              <w:t>1580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Автомат 1п 10А C 6кА DEKraft ВА-103 NEW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279</w:t>
            </w:r>
          </w:p>
        </w:tc>
        <w:tc>
          <w:tcPr>
            <w:tcW w:type="dxa" w:w="1134"/>
          </w:tcPr>
          <w:p>
            <w:r>
              <w:t>837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Автомат 1п 16А C 6кА DEKraft ВА-103 NEW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</w:t>
            </w:r>
          </w:p>
        </w:tc>
        <w:tc>
          <w:tcPr>
            <w:tcW w:type="dxa" w:w="1134"/>
          </w:tcPr>
          <w:p>
            <w:r>
              <w:t>276</w:t>
            </w:r>
          </w:p>
        </w:tc>
        <w:tc>
          <w:tcPr>
            <w:tcW w:type="dxa" w:w="1134"/>
          </w:tcPr>
          <w:p>
            <w:r>
              <w:t>1104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Автомат 1п 32А C 6кА DEKraft ВА-103 NEW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352</w:t>
            </w:r>
          </w:p>
        </w:tc>
        <w:tc>
          <w:tcPr>
            <w:tcW w:type="dxa" w:w="1134"/>
          </w:tcPr>
          <w:p>
            <w:r>
              <w:t>352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Автомат 2п 50А C 6кА DEKraft ВА-103 NEW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763</w:t>
            </w:r>
          </w:p>
        </w:tc>
        <w:tc>
          <w:tcPr>
            <w:tcW w:type="dxa" w:w="1134"/>
          </w:tcPr>
          <w:p>
            <w:r>
              <w:t>763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Шина соединительная (гребенка)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340</w:t>
            </w:r>
          </w:p>
        </w:tc>
        <w:tc>
          <w:tcPr>
            <w:tcW w:type="dxa" w:w="1134"/>
          </w:tcPr>
          <w:p>
            <w:r>
              <w:t>340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5669"/>
          </w:tcPr>
          <w:p>
            <w:r>
              <w:t>Комплектующие для монтажа щита на 24-28 модулей (клеммные колодки, держатели, перемычки, заглушки)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1120</w:t>
            </w:r>
          </w:p>
        </w:tc>
        <w:tc>
          <w:tcPr>
            <w:tcW w:type="dxa" w:w="1134"/>
          </w:tcPr>
          <w:p>
            <w:r>
              <w:t>1120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14982</w:t>
            </w:r>
          </w:p>
        </w:tc>
      </w:tr>
    </w:tbl>
    <w:p/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/>
        </w:tc>
      </w:tr>
      <w:tr>
        <w:tc>
          <w:tcPr>
            <w:tcW w:type="dxa" w:w="10772"/>
          </w:tcPr>
          <w:p>
            <w:pPr>
              <w:jc w:val="center"/>
            </w:pPr>
            <w:r>
              <w:t>ВСПОМОГАТЕЛЬНЫЕ МАТЕРИАЛЫ ДЛЯ МОНТАЖА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Подрозетник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26</w:t>
            </w:r>
          </w:p>
        </w:tc>
        <w:tc>
          <w:tcPr>
            <w:tcW w:type="dxa" w:w="1134"/>
          </w:tcPr>
          <w:p>
            <w:r>
              <w:t>12</w:t>
            </w:r>
          </w:p>
        </w:tc>
        <w:tc>
          <w:tcPr>
            <w:tcW w:type="dxa" w:w="1134"/>
          </w:tcPr>
          <w:p>
            <w:r>
              <w:t>312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Труба гофрированная ПВХ Ø20мм с протяжкой DKC серая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200</w:t>
            </w:r>
          </w:p>
        </w:tc>
        <w:tc>
          <w:tcPr>
            <w:tcW w:type="dxa" w:w="1134"/>
          </w:tcPr>
          <w:p>
            <w:r>
              <w:t>21</w:t>
            </w:r>
          </w:p>
        </w:tc>
        <w:tc>
          <w:tcPr>
            <w:tcW w:type="dxa" w:w="1134"/>
          </w:tcPr>
          <w:p>
            <w:r>
              <w:t>4200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Коробка уравнивания потенциалов 100х100х50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393</w:t>
            </w:r>
          </w:p>
        </w:tc>
        <w:tc>
          <w:tcPr>
            <w:tcW w:type="dxa" w:w="1134"/>
          </w:tcPr>
          <w:p>
            <w:r>
              <w:t>393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Клипса крепежная для трубы Ø20 для монтажного пистолета</w:t>
            </w:r>
          </w:p>
        </w:tc>
        <w:tc>
          <w:tcPr>
            <w:tcW w:type="dxa" w:w="1134"/>
          </w:tcPr>
          <w:p>
            <w:r>
              <w:t>уп.</w:t>
            </w:r>
          </w:p>
        </w:tc>
        <w:tc>
          <w:tcPr>
            <w:tcW w:type="dxa" w:w="1134"/>
          </w:tcPr>
          <w:p>
            <w:r>
              <w:t>5</w:t>
            </w:r>
          </w:p>
        </w:tc>
        <w:tc>
          <w:tcPr>
            <w:tcW w:type="dxa" w:w="1134"/>
          </w:tcPr>
          <w:p>
            <w:r>
              <w:t>495</w:t>
            </w:r>
          </w:p>
        </w:tc>
        <w:tc>
          <w:tcPr>
            <w:tcW w:type="dxa" w:w="1134"/>
          </w:tcPr>
          <w:p>
            <w:r>
              <w:t>2475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7380</w:t>
            </w:r>
          </w:p>
        </w:tc>
      </w:tr>
    </w:tbl>
    <w:p/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/>
        </w:tc>
      </w:tr>
      <w:tr>
        <w:tc>
          <w:tcPr>
            <w:tcW w:type="dxa" w:w="10772"/>
          </w:tcPr>
          <w:p>
            <w:pPr>
              <w:jc w:val="center"/>
            </w:pPr>
            <w:r>
              <w:t>РАСХОДНЫЕ МАТЕРИАЛЫ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Диск для штробореза/болгарки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3480</w:t>
            </w:r>
          </w:p>
        </w:tc>
        <w:tc>
          <w:tcPr>
            <w:tcW w:type="dxa" w:w="1134"/>
          </w:tcPr>
          <w:p>
            <w:r>
              <w:t>3480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Коронка алмазная (блок, кирпич, бетон)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6960</w:t>
            </w:r>
          </w:p>
        </w:tc>
        <w:tc>
          <w:tcPr>
            <w:tcW w:type="dxa" w:w="1134"/>
          </w:tcPr>
          <w:p>
            <w:r>
              <w:t>6960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Мешок для мусора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200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Набор буров для перфоратора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1120</w:t>
            </w:r>
          </w:p>
        </w:tc>
        <w:tc>
          <w:tcPr>
            <w:tcW w:type="dxa" w:w="1134"/>
          </w:tcPr>
          <w:p>
            <w:r>
              <w:t>1120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Респиратор 3M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490</w:t>
            </w:r>
          </w:p>
        </w:tc>
        <w:tc>
          <w:tcPr>
            <w:tcW w:type="dxa" w:w="1134"/>
          </w:tcPr>
          <w:p>
            <w:r>
              <w:t>980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Штукатурная смесь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460</w:t>
            </w:r>
          </w:p>
        </w:tc>
        <w:tc>
          <w:tcPr>
            <w:tcW w:type="dxa" w:w="1134"/>
          </w:tcPr>
          <w:p>
            <w:r>
              <w:t>460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Гвоздь для монтажного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500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1000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Баллон газовый для монтажного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551</w:t>
            </w:r>
          </w:p>
        </w:tc>
        <w:tc>
          <w:tcPr>
            <w:tcW w:type="dxa" w:w="1134"/>
          </w:tcPr>
          <w:p>
            <w:r>
              <w:t>551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14751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МАТЕРИАЛЫ: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62800</w:t>
            </w:r>
          </w:p>
        </w:tc>
      </w:tr>
    </w:tbl>
    <w:p/>
    <w:p>
      <w:pPr>
        <w:jc w:val="center"/>
      </w:pPr>
      <w:r>
        <w:rPr>
          <w:rStyle w:val="TitleStyle"/>
        </w:rPr>
        <w:t>РАБОТЫ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/>
        </w:tc>
      </w:tr>
      <w:tr>
        <w:tc>
          <w:tcPr>
            <w:tcW w:type="dxa" w:w="10772"/>
          </w:tcPr>
          <w:p>
            <w:pPr>
              <w:jc w:val="center"/>
            </w:pPr>
            <w:r>
              <w:t>ПРОКЛАДКА И ПОДКЛЮЧЕНИЕ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Установка и фиксация подрозетника гипсом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26</w:t>
            </w:r>
          </w:p>
        </w:tc>
        <w:tc>
          <w:tcPr>
            <w:tcW w:type="dxa" w:w="1134"/>
          </w:tcPr>
          <w:p>
            <w:r>
              <w:t>64</w:t>
            </w:r>
          </w:p>
        </w:tc>
        <w:tc>
          <w:tcPr>
            <w:tcW w:type="dxa" w:w="1134"/>
          </w:tcPr>
          <w:p>
            <w:r>
              <w:t>1664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Монтаж и расключение коробки уравнивания потенциалов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650</w:t>
            </w:r>
          </w:p>
        </w:tc>
        <w:tc>
          <w:tcPr>
            <w:tcW w:type="dxa" w:w="1134"/>
          </w:tcPr>
          <w:p>
            <w:r>
              <w:t>650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Прокладка провода ПуГВ, ШВВП, ПВС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86</w:t>
            </w:r>
          </w:p>
        </w:tc>
        <w:tc>
          <w:tcPr>
            <w:tcW w:type="dxa" w:w="1134"/>
          </w:tcPr>
          <w:p>
            <w:r>
              <w:t>860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Прокладка кабеля 3х6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12</w:t>
            </w:r>
          </w:p>
        </w:tc>
        <w:tc>
          <w:tcPr>
            <w:tcW w:type="dxa" w:w="1134"/>
          </w:tcPr>
          <w:p>
            <w:r>
              <w:t>126</w:t>
            </w:r>
          </w:p>
        </w:tc>
        <w:tc>
          <w:tcPr>
            <w:tcW w:type="dxa" w:w="1134"/>
          </w:tcPr>
          <w:p>
            <w:r>
              <w:t>1512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Прокладка кабеля 3х2,5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140</w:t>
            </w:r>
          </w:p>
        </w:tc>
        <w:tc>
          <w:tcPr>
            <w:tcW w:type="dxa" w:w="1134"/>
          </w:tcPr>
          <w:p>
            <w:r>
              <w:t>95</w:t>
            </w:r>
          </w:p>
        </w:tc>
        <w:tc>
          <w:tcPr>
            <w:tcW w:type="dxa" w:w="1134"/>
          </w:tcPr>
          <w:p>
            <w:r>
              <w:t>13300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Прокладка кабеля 3х1,5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120</w:t>
            </w:r>
          </w:p>
        </w:tc>
        <w:tc>
          <w:tcPr>
            <w:tcW w:type="dxa" w:w="1134"/>
          </w:tcPr>
          <w:p>
            <w:r>
              <w:t>91</w:t>
            </w:r>
          </w:p>
        </w:tc>
        <w:tc>
          <w:tcPr>
            <w:tcW w:type="dxa" w:w="1134"/>
          </w:tcPr>
          <w:p>
            <w:r>
              <w:t>10920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28906</w:t>
            </w:r>
          </w:p>
        </w:tc>
      </w:tr>
    </w:tbl>
    <w:p/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/>
        </w:tc>
      </w:tr>
      <w:tr>
        <w:tc>
          <w:tcPr>
            <w:tcW w:type="dxa" w:w="10772"/>
          </w:tcPr>
          <w:p>
            <w:pPr>
              <w:jc w:val="center"/>
            </w:pPr>
            <w:r>
              <w:t>ПОДГОТОВИТЕЛЬНЫЕ РАБОТЫ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Устройство штробы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30</w:t>
            </w:r>
          </w:p>
        </w:tc>
        <w:tc>
          <w:tcPr>
            <w:tcW w:type="dxa" w:w="1134"/>
          </w:tcPr>
          <w:p>
            <w:r>
              <w:t>380</w:t>
            </w:r>
          </w:p>
        </w:tc>
        <w:tc>
          <w:tcPr>
            <w:tcW w:type="dxa" w:w="1134"/>
          </w:tcPr>
          <w:p>
            <w:r>
              <w:t>11400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Бурение отверстия для подрозетника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26</w:t>
            </w:r>
          </w:p>
        </w:tc>
        <w:tc>
          <w:tcPr>
            <w:tcW w:type="dxa" w:w="1134"/>
          </w:tcPr>
          <w:p>
            <w:r>
              <w:t>440</w:t>
            </w:r>
          </w:p>
        </w:tc>
        <w:tc>
          <w:tcPr>
            <w:tcW w:type="dxa" w:w="1134"/>
          </w:tcPr>
          <w:p>
            <w:r>
              <w:t>11440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Затяжка кабеля в гофру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200</w:t>
            </w:r>
          </w:p>
        </w:tc>
        <w:tc>
          <w:tcPr>
            <w:tcW w:type="dxa" w:w="1134"/>
          </w:tcPr>
          <w:p>
            <w:r>
              <w:t>35</w:t>
            </w:r>
          </w:p>
        </w:tc>
        <w:tc>
          <w:tcPr>
            <w:tcW w:type="dxa" w:w="1134"/>
          </w:tcPr>
          <w:p>
            <w:r>
              <w:t>7000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Штробление ниши в блоке/кирпиче для установки щита на 24-28 модулей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3090</w:t>
            </w:r>
          </w:p>
        </w:tc>
        <w:tc>
          <w:tcPr>
            <w:tcW w:type="dxa" w:w="1134"/>
          </w:tcPr>
          <w:p>
            <w:r>
              <w:t>3090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32930</w:t>
            </w:r>
          </w:p>
        </w:tc>
      </w:tr>
    </w:tbl>
    <w:p/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/>
        </w:tc>
      </w:tr>
      <w:tr>
        <w:tc>
          <w:tcPr>
            <w:tcW w:type="dxa" w:w="10772"/>
          </w:tcPr>
          <w:p>
            <w:pPr>
              <w:jc w:val="center"/>
            </w:pPr>
            <w:r>
              <w:t>СБОРКА, УСТАНОВКА, ПОДКЛЮЧЕНИЕ ЩИТОВ, ШКАФОВ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Монтаж двухполюсного дифавтомата, узо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670</w:t>
            </w:r>
          </w:p>
        </w:tc>
        <w:tc>
          <w:tcPr>
            <w:tcW w:type="dxa" w:w="1134"/>
          </w:tcPr>
          <w:p>
            <w:r>
              <w:t>1340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Монтаж однополюсного автомата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8</w:t>
            </w:r>
          </w:p>
        </w:tc>
        <w:tc>
          <w:tcPr>
            <w:tcW w:type="dxa" w:w="1134"/>
          </w:tcPr>
          <w:p>
            <w:r>
              <w:t>420</w:t>
            </w:r>
          </w:p>
        </w:tc>
        <w:tc>
          <w:tcPr>
            <w:tcW w:type="dxa" w:w="1134"/>
          </w:tcPr>
          <w:p>
            <w:r>
              <w:t>3360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Монтаж двухполюсного автомата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420</w:t>
            </w:r>
          </w:p>
        </w:tc>
        <w:tc>
          <w:tcPr>
            <w:tcW w:type="dxa" w:w="1134"/>
          </w:tcPr>
          <w:p>
            <w:r>
              <w:t>420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Установка и фиксация в нише встраиваемого распределительного щита на 24-28 модулей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1875</w:t>
            </w:r>
          </w:p>
        </w:tc>
        <w:tc>
          <w:tcPr>
            <w:tcW w:type="dxa" w:w="1134"/>
          </w:tcPr>
          <w:p>
            <w:r>
              <w:t>1875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6995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РАБОТЫ: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68831</w:t>
            </w:r>
          </w:p>
        </w:tc>
      </w:tr>
    </w:tbl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СКИДКА 5 %: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3442</w:t>
            </w:r>
          </w:p>
        </w:tc>
      </w:tr>
      <w:tr>
        <w:tc>
          <w:tcPr>
            <w:tcW w:type="dxa" w:w="8504"/>
          </w:tcPr>
          <w:p>
            <w:pPr>
              <w:jc w:val="right"/>
            </w:pPr>
            <w:r>
              <w:t xml:space="preserve">ИТОГО РАБОТЫ со СКИДКОЙ: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65389</w:t>
            </w:r>
          </w:p>
        </w:tc>
      </w:tr>
    </w:tbl>
    <w:p/>
    <w:p>
      <w:pPr>
        <w:jc w:val="right"/>
      </w:pPr>
      <w:r>
        <w:rPr>
          <w:rStyle w:val="TitleStyle"/>
          <w:b/>
        </w:rPr>
        <w:t>ИТОГО МАТЕРИАЛЫ и РАБОТЫ: 131631 руб.</w:t>
      </w:r>
    </w:p>
    <w:p>
      <w:pPr>
        <w:jc w:val="right"/>
      </w:pPr>
      <w:r>
        <w:rPr>
          <w:rStyle w:val="TitleStyle"/>
          <w:b/>
        </w:rPr>
        <w:t>СКИДКА: 3442 руб.</w:t>
      </w:r>
    </w:p>
    <w:p>
      <w:pPr>
        <w:jc w:val="right"/>
      </w:pPr>
      <w:r>
        <w:rPr>
          <w:rStyle w:val="TitleStyle"/>
          <w:b/>
        </w:rPr>
        <w:t>ИТОГО СО СКИДКОЙ: 128189 руб.</w:t>
      </w:r>
    </w:p>
    <w:p>
      <w:r>
        <w:t xml:space="preserve"> 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Заказчик:</w:t>
            </w:r>
          </w:p>
        </w:tc>
        <w:tc>
          <w:tcPr>
            <w:tcW w:type="dxa" w:w="5386"/>
          </w:tcPr>
          <w:p>
            <w:r>
              <w:t>Подрядчик:</w:t>
            </w:r>
          </w:p>
        </w:tc>
      </w:tr>
      <w:tr>
        <w:tc>
          <w:tcPr>
            <w:tcW w:type="dxa" w:w="5386"/>
          </w:tcPr>
          <w:p>
            <w:r>
              <w:t xml:space="preserve">_______________________ / Павлюков С. В. /</w:t>
            </w:r>
          </w:p>
        </w:tc>
        <w:tc>
          <w:tcPr>
            <w:tcW w:type="dxa" w:w="5386"/>
          </w:tcPr>
          <w:p>
            <w:r>
              <w:t>_______________________ / Сарычев О.В. /</w:t>
            </w:r>
          </w:p>
        </w:tc>
      </w:tr>
    </w:tbl>
    <w:p/>
    <w:p>
      <w:pPr>
        <w:jc w:val="center"/>
      </w:pPr>
      <w:r>
        <w:rPr>
          <w:rStyle w:val="TitleStyle"/>
        </w:rPr>
        <w:t>М.П.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_1">
    <w:name w:val="TitleStyle_1"/>
    <w:rPr>
      <w:rFonts w:ascii="Arial" w:hAnsi="Arial"/>
      <w:sz w:val="30"/>
    </w:rPr>
  </w:style>
  <w:style w:type="character" w:customStyle="1" w:styleId="TitleStyle">
    <w:name w:val="TitleStyle"/>
    <w:rPr>
      <w:rFonts w:ascii="Arial" w:hAnsi="Arial"/>
      <w:sz w:val="26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  <w:style w:type="character" w:customStyle="1" w:styleId="TitleStyleSmall_1">
    <w:name w:val="TitleStyleSmall_1"/>
    <w:rPr>
      <w:rFonts w:ascii="Arial" w:hAnsi="Arial"/>
      <w:sz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