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ЭМ-0908-1/2022 от «09»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74</w:t>
            </w:r>
          </w:p>
        </w:tc>
        <w:tc>
          <w:tcPr>
            <w:tcW w:type="dxa" w:w="1134"/>
          </w:tcPr>
          <w:p>
            <w:r>
              <w:t>31080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24490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64320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24090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18000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12990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128900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Умни О. ц.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