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ЭМ-0911-1/2022 от «09» ноября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41400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66500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4216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7400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143236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4662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4676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7960</w:t>
            </w:r>
          </w:p>
        </w:tc>
        <w:tc>
          <w:tcPr>
            <w:tcW w:type="dxa" w:w="1134"/>
          </w:tcPr>
          <w:p>
            <w:r>
              <w:t>15920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72819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14220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27300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43560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22873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295548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46200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58100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1768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9240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166</w:t>
            </w:r>
          </w:p>
        </w:tc>
        <w:tc>
          <w:tcPr>
            <w:tcW w:type="dxa" w:w="1134"/>
          </w:tcPr>
          <w:p>
            <w:r>
              <w:t>498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1359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6072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147707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42642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31570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4858</w:t>
            </w:r>
          </w:p>
        </w:tc>
        <w:tc>
          <w:tcPr>
            <w:tcW w:type="dxa" w:w="1134"/>
          </w:tcPr>
          <w:p>
            <w:r>
              <w:t>4858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2705</w:t>
            </w:r>
          </w:p>
        </w:tc>
        <w:tc>
          <w:tcPr>
            <w:tcW w:type="dxa" w:w="1134"/>
          </w:tcPr>
          <w:p>
            <w:r>
              <w:t>5410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123480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2031</w:t>
            </w:r>
          </w:p>
        </w:tc>
        <w:tc>
          <w:tcPr>
            <w:tcW w:type="dxa" w:w="1134"/>
          </w:tcPr>
          <w:p>
            <w:r>
              <w:t>2031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1093</w:t>
            </w:r>
          </w:p>
        </w:tc>
        <w:tc>
          <w:tcPr>
            <w:tcW w:type="dxa" w:w="1134"/>
          </w:tcPr>
          <w:p>
            <w:r>
              <w:t>2186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8960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397</w:t>
            </w:r>
          </w:p>
        </w:tc>
        <w:tc>
          <w:tcPr>
            <w:tcW w:type="dxa" w:w="1134"/>
          </w:tcPr>
          <w:p>
            <w:r>
              <w:t>1191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574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640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1325</w:t>
            </w:r>
          </w:p>
        </w:tc>
        <w:tc>
          <w:tcPr>
            <w:tcW w:type="dxa" w:w="1134"/>
          </w:tcPr>
          <w:p>
            <w:r>
              <w:t>3975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20131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10489</w:t>
            </w:r>
          </w:p>
        </w:tc>
        <w:tc>
          <w:tcPr>
            <w:tcW w:type="dxa" w:w="1134"/>
          </w:tcPr>
          <w:p>
            <w:r>
              <w:t>10489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10489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301807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30181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271626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597355 руб.</w:t>
      </w:r>
    </w:p>
    <w:p>
      <w:pPr>
        <w:jc w:val="right"/>
      </w:pPr>
      <w:r>
        <w:rPr>
          <w:rStyle w:val="TitleStyle"/>
          <w:b/>
        </w:rPr>
        <w:t>СКИДКА: 30181 руб.</w:t>
      </w:r>
    </w:p>
    <w:p>
      <w:pPr>
        <w:jc w:val="right"/>
      </w:pPr>
      <w:r>
        <w:rPr>
          <w:rStyle w:val="TitleStyle"/>
          <w:b/>
        </w:rPr>
        <w:t>ИТОГО СО СКИДКОЙ: 567174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Барабанова Л.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