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ЭМ-1005-1/2023 от «10» мая 2023 г.</w:t>
      </w:r>
    </w:p>
    <w:p/>
    <w:p>
      <w:pPr>
        <w:jc w:val="center"/>
      </w:pPr>
      <w:r>
        <w:rPr>
          <w:rStyle w:val="TitleStyle"/>
          <w:b/>
        </w:rPr>
        <w:t xml:space="preserve">СМЕТА НА ЭЛЕКТРОМОНТАЖНЫЕ РАБОТЫ И МАТЕРИАЛЫ()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18600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280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24080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4х6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248</w:t>
            </w:r>
          </w:p>
        </w:tc>
        <w:tc>
          <w:tcPr>
            <w:tcW w:type="dxa" w:w="1134"/>
          </w:tcPr>
          <w:p>
            <w:r>
              <w:t>3720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 ВВГнг-ls 5х2,5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148</w:t>
            </w:r>
          </w:p>
        </w:tc>
        <w:tc>
          <w:tcPr>
            <w:tcW w:type="dxa" w:w="1134"/>
          </w:tcPr>
          <w:p>
            <w:r>
              <w:t>2220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Кабель бронированный ВБШвнг(А)-ls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37</w:t>
            </w:r>
          </w:p>
        </w:tc>
        <w:tc>
          <w:tcPr>
            <w:tcW w:type="dxa" w:w="1134"/>
          </w:tcPr>
          <w:p>
            <w:r>
              <w:t>97</w:t>
            </w:r>
          </w:p>
        </w:tc>
        <w:tc>
          <w:tcPr>
            <w:tcW w:type="dxa" w:w="1134"/>
          </w:tcPr>
          <w:p>
            <w:r>
              <w:t>3589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Провод СИП-4 4х16 0.6/1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122</w:t>
            </w:r>
          </w:p>
        </w:tc>
        <w:tc>
          <w:tcPr>
            <w:tcW w:type="dxa" w:w="1134"/>
          </w:tcPr>
          <w:p>
            <w:r>
              <w:t>3050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Провод ПУГВ 1х6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950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3550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Зажим прокалывающий для СИП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287</w:t>
            </w:r>
          </w:p>
        </w:tc>
        <w:tc>
          <w:tcPr>
            <w:tcW w:type="dxa" w:w="1134"/>
          </w:tcPr>
          <w:p>
            <w:r>
              <w:t>1148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5669"/>
          </w:tcPr>
          <w:p>
            <w:r>
              <w:t>Зажим для крепления кабеля, анкерный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765</w:t>
            </w:r>
          </w:p>
        </w:tc>
        <w:tc>
          <w:tcPr>
            <w:tcW w:type="dxa" w:w="1134"/>
          </w:tcPr>
          <w:p>
            <w:r>
              <w:t>1530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64537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48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1440</w:t>
            </w:r>
          </w:p>
        </w:tc>
        <w:tc>
          <w:tcPr>
            <w:tcW w:type="dxa" w:w="1134"/>
          </w:tcPr>
          <w:p>
            <w:r>
              <w:t>1440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13</w:t>
            </w:r>
          </w:p>
        </w:tc>
        <w:tc>
          <w:tcPr>
            <w:tcW w:type="dxa" w:w="1134"/>
          </w:tcPr>
          <w:p>
            <w:r>
              <w:t>333</w:t>
            </w:r>
          </w:p>
        </w:tc>
        <w:tc>
          <w:tcPr>
            <w:tcW w:type="dxa" w:w="1134"/>
          </w:tcPr>
          <w:p>
            <w:r>
              <w:t>4329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334</w:t>
            </w:r>
          </w:p>
        </w:tc>
        <w:tc>
          <w:tcPr>
            <w:tcW w:type="dxa" w:w="1134"/>
          </w:tcPr>
          <w:p>
            <w:r>
              <w:t>2672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3п 16А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1140</w:t>
            </w:r>
          </w:p>
        </w:tc>
        <w:tc>
          <w:tcPr>
            <w:tcW w:type="dxa" w:w="1134"/>
          </w:tcPr>
          <w:p>
            <w:r>
              <w:t>1140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3п 20А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1177</w:t>
            </w:r>
          </w:p>
        </w:tc>
        <w:tc>
          <w:tcPr>
            <w:tcW w:type="dxa" w:w="1134"/>
          </w:tcPr>
          <w:p>
            <w:r>
              <w:t>1177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Автомат 3п 25А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УЗО 4п 40А 100мА АС ABB FH204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8202</w:t>
            </w:r>
          </w:p>
        </w:tc>
        <w:tc>
          <w:tcPr>
            <w:tcW w:type="dxa" w:w="1134"/>
          </w:tcPr>
          <w:p>
            <w:r>
              <w:t>8202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  <w:tc>
          <w:tcPr>
            <w:tcW w:type="dxa" w:w="1134"/>
          </w:tcPr>
          <w:p>
            <w:r>
              <w:t>11576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Реле контроля напряжения 63А однофазное РН-106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3990</w:t>
            </w:r>
          </w:p>
        </w:tc>
        <w:tc>
          <w:tcPr>
            <w:tcW w:type="dxa" w:w="1134"/>
          </w:tcPr>
          <w:p>
            <w:r>
              <w:t>11970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5669"/>
          </w:tcPr>
          <w:p>
            <w:r>
              <w:t>Щит распределительный пластиковый (накладной) 48 модулей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9886</w:t>
            </w:r>
          </w:p>
        </w:tc>
        <w:tc>
          <w:tcPr>
            <w:tcW w:type="dxa" w:w="1134"/>
          </w:tcPr>
          <w:p>
            <w:r>
              <w:t>9886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5669"/>
          </w:tcPr>
          <w:p>
            <w:r>
              <w:t>Щит металлический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2150</w:t>
            </w:r>
          </w:p>
        </w:tc>
        <w:tc>
          <w:tcPr>
            <w:tcW w:type="dxa" w:w="1134"/>
          </w:tcPr>
          <w:p>
            <w:r>
              <w:t>2150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56402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Гильза проходная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23</w:t>
            </w:r>
          </w:p>
        </w:tc>
        <w:tc>
          <w:tcPr>
            <w:tcW w:type="dxa" w:w="1134"/>
          </w:tcPr>
          <w:p>
            <w:r>
              <w:t>920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Оконцеватель для металлорукава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23</w:t>
            </w:r>
          </w:p>
        </w:tc>
        <w:tc>
          <w:tcPr>
            <w:tcW w:type="dxa" w:w="1134"/>
          </w:tcPr>
          <w:p>
            <w:r>
              <w:t>3910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Талрэп крюк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Металлорукав Ø15 мм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550</w:t>
            </w:r>
          </w:p>
        </w:tc>
        <w:tc>
          <w:tcPr>
            <w:tcW w:type="dxa" w:w="1134"/>
          </w:tcPr>
          <w:p>
            <w:r>
              <w:t>87</w:t>
            </w:r>
          </w:p>
        </w:tc>
        <w:tc>
          <w:tcPr>
            <w:tcW w:type="dxa" w:w="1134"/>
          </w:tcPr>
          <w:p>
            <w:r>
              <w:t>47850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Металлорукав Ø20мм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1725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Скоба крепежная для металлорукава / гофры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9900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65038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ЗАЗЕМЛЕНИЕ И ВВОД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 заземления CN – 6 (6 метров, 16 мм, 4 х 1500 мм)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Комплектующие для контура заземления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950</w:t>
            </w:r>
          </w:p>
        </w:tc>
        <w:tc>
          <w:tcPr>
            <w:tcW w:type="dxa" w:w="1134"/>
          </w:tcPr>
          <w:p>
            <w:r>
              <w:t>950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13060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Сверло по дереву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680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770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Прочие расходные материалы (саморезы, стяжки, крепеж)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2300</w:t>
            </w:r>
          </w:p>
        </w:tc>
        <w:tc>
          <w:tcPr>
            <w:tcW w:type="dxa" w:w="1134"/>
          </w:tcPr>
          <w:p>
            <w:r>
              <w:t>2300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3750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202787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81</w:t>
            </w:r>
          </w:p>
        </w:tc>
        <w:tc>
          <w:tcPr>
            <w:tcW w:type="dxa" w:w="1134"/>
          </w:tcPr>
          <w:p>
            <w:r>
              <w:t>24300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280</w:t>
            </w:r>
          </w:p>
        </w:tc>
        <w:tc>
          <w:tcPr>
            <w:tcW w:type="dxa" w:w="1134"/>
          </w:tcPr>
          <w:p>
            <w:r>
              <w:t>85</w:t>
            </w:r>
          </w:p>
        </w:tc>
        <w:tc>
          <w:tcPr>
            <w:tcW w:type="dxa" w:w="1134"/>
          </w:tcPr>
          <w:p>
            <w:r>
              <w:t>23800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4х6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104</w:t>
            </w:r>
          </w:p>
        </w:tc>
        <w:tc>
          <w:tcPr>
            <w:tcW w:type="dxa" w:w="1134"/>
          </w:tcPr>
          <w:p>
            <w:r>
              <w:t>1560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кабеля 5х2,5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93</w:t>
            </w:r>
          </w:p>
        </w:tc>
        <w:tc>
          <w:tcPr>
            <w:tcW w:type="dxa" w:w="1134"/>
          </w:tcPr>
          <w:p>
            <w:r>
              <w:t>1395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79</w:t>
            </w:r>
          </w:p>
        </w:tc>
        <w:tc>
          <w:tcPr>
            <w:tcW w:type="dxa" w:w="1134"/>
          </w:tcPr>
          <w:p>
            <w:r>
              <w:t>3950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Прокладка телевизионного кабеля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79</w:t>
            </w:r>
          </w:p>
        </w:tc>
        <w:tc>
          <w:tcPr>
            <w:tcW w:type="dxa" w:w="1134"/>
          </w:tcPr>
          <w:p>
            <w:r>
              <w:t>3950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560</w:t>
            </w:r>
          </w:p>
        </w:tc>
        <w:tc>
          <w:tcPr>
            <w:tcW w:type="dxa" w:w="1134"/>
          </w:tcPr>
          <w:p>
            <w:r>
              <w:t>560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60205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Устройство сквозного отверстия в каркасном доме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металлорукав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575</w:t>
            </w:r>
          </w:p>
        </w:tc>
        <w:tc>
          <w:tcPr>
            <w:tcW w:type="dxa" w:w="1134"/>
          </w:tcPr>
          <w:p>
            <w:r>
              <w:t>47</w:t>
            </w:r>
          </w:p>
        </w:tc>
        <w:tc>
          <w:tcPr>
            <w:tcW w:type="dxa" w:w="1134"/>
          </w:tcPr>
          <w:p>
            <w:r>
              <w:t>27025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28025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накладного распределительного щита на 48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1965</w:t>
            </w:r>
          </w:p>
        </w:tc>
        <w:tc>
          <w:tcPr>
            <w:tcW w:type="dxa" w:w="1134"/>
          </w:tcPr>
          <w:p>
            <w:r>
              <w:t>1965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уличного щита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1380</w:t>
            </w:r>
          </w:p>
        </w:tc>
        <w:tc>
          <w:tcPr>
            <w:tcW w:type="dxa" w:w="1134"/>
          </w:tcPr>
          <w:p>
            <w:r>
              <w:t>1380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330</w:t>
            </w:r>
          </w:p>
        </w:tc>
        <w:tc>
          <w:tcPr>
            <w:tcW w:type="dxa" w:w="1134"/>
          </w:tcPr>
          <w:p>
            <w:r>
              <w:t>6930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трехполюсного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410</w:t>
            </w:r>
          </w:p>
        </w:tc>
        <w:tc>
          <w:tcPr>
            <w:tcW w:type="dxa" w:w="1134"/>
          </w:tcPr>
          <w:p>
            <w:r>
              <w:t>1230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580</w:t>
            </w:r>
          </w:p>
        </w:tc>
        <w:tc>
          <w:tcPr>
            <w:tcW w:type="dxa" w:w="1134"/>
          </w:tcPr>
          <w:p>
            <w:r>
              <w:t>1160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Монтаж четырехполюсного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670</w:t>
            </w:r>
          </w:p>
        </w:tc>
        <w:tc>
          <w:tcPr>
            <w:tcW w:type="dxa" w:w="1134"/>
          </w:tcPr>
          <w:p>
            <w:r>
              <w:t>670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Установка, подключение, настройка реле напряжения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1380</w:t>
            </w:r>
          </w:p>
        </w:tc>
        <w:tc>
          <w:tcPr>
            <w:tcW w:type="dxa" w:w="1134"/>
          </w:tcPr>
          <w:p>
            <w:r>
              <w:t>4140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17475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ЗАЗЕМЛЕНИЯ, УСТРОЙСТВО ВВОДА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Устройство ввода СИП по воздуху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780</w:t>
            </w:r>
          </w:p>
        </w:tc>
        <w:tc>
          <w:tcPr>
            <w:tcW w:type="dxa" w:w="1134"/>
          </w:tcPr>
          <w:p>
            <w:r>
              <w:t>19500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заземления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10900</w:t>
            </w:r>
          </w:p>
        </w:tc>
        <w:tc>
          <w:tcPr>
            <w:tcW w:type="dxa" w:w="1134"/>
          </w:tcPr>
          <w:p>
            <w:r>
              <w:t>10900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30400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136105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338892 руб.</w:t>
      </w:r>
    </w:p>
    <w:p>
      <w:pPr>
        <w:jc w:val="right"/>
      </w:pPr>
      <w:r>
        <w:rPr>
          <w:rStyle w:val="TitleStyle"/>
          <w:b/>
        </w:rPr>
        <w:t>ИТОГО: 338892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Богер А. А.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