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ЭМ-1009-1/2022 от «10» сентября 2022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14250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 ПВС 4х4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4270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41560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4930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505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13635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2480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21045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4640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9450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ДЕМОНТАЖ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Демонтаж подрозетников из капитальной стены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76105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3805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72300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Орлова Л.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