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ЭМ-1010-2/2023 от «10» октября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Установка, подключение, настройка трехфазного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790</w:t>
            </w:r>
          </w:p>
        </w:tc>
        <w:tc>
          <w:tcPr>
            <w:tcW w:type="dxa" w:w="1134"/>
          </w:tcPr>
          <w:p>
            <w:r>
              <w:t>790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144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4175</w:t>
            </w:r>
          </w:p>
        </w:tc>
        <w:tc>
          <w:tcPr>
            <w:tcW w:type="dxa" w:w="1134"/>
          </w:tcPr>
          <w:p>
            <w:r>
              <w:t>4175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Обвязка распределительного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10300</w:t>
            </w:r>
          </w:p>
        </w:tc>
        <w:tc>
          <w:tcPr>
            <w:tcW w:type="dxa" w:w="1134"/>
          </w:tcPr>
          <w:p>
            <w:r>
              <w:t>10300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58</w:t>
            </w:r>
          </w:p>
        </w:tc>
        <w:tc>
          <w:tcPr>
            <w:tcW w:type="dxa" w:w="1134"/>
          </w:tcPr>
          <w:p>
            <w:r>
              <w:t>530</w:t>
            </w:r>
          </w:p>
        </w:tc>
        <w:tc>
          <w:tcPr>
            <w:tcW w:type="dxa" w:w="1134"/>
          </w:tcPr>
          <w:p>
            <w:r>
              <w:t>30740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610</w:t>
            </w:r>
          </w:p>
        </w:tc>
        <w:tc>
          <w:tcPr>
            <w:tcW w:type="dxa" w:w="1134"/>
          </w:tcPr>
          <w:p>
            <w:r>
              <w:t>3050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780</w:t>
            </w:r>
          </w:p>
        </w:tc>
        <w:tc>
          <w:tcPr>
            <w:tcW w:type="dxa" w:w="1134"/>
          </w:tcPr>
          <w:p>
            <w:r>
              <w:t>13260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подключение УЗИП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1160</w:t>
            </w:r>
          </w:p>
        </w:tc>
        <w:tc>
          <w:tcPr>
            <w:tcW w:type="dxa" w:w="1134"/>
          </w:tcPr>
          <w:p>
            <w:r>
              <w:t>1160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Установка, подключение, настройка фотореле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820</w:t>
            </w:r>
          </w:p>
        </w:tc>
        <w:tc>
          <w:tcPr>
            <w:tcW w:type="dxa" w:w="1134"/>
          </w:tcPr>
          <w:p>
            <w:r>
              <w:t>820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Установка и расключение кроссмодуля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750</w:t>
            </w:r>
          </w:p>
        </w:tc>
        <w:tc>
          <w:tcPr>
            <w:tcW w:type="dxa" w:w="1134"/>
          </w:tcPr>
          <w:p>
            <w:r>
              <w:t>750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66525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66525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Сторожков Д.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