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ЭМ-1011-1/2023 от «10»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2431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7851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2п 40А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25927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6916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13681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54375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4005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1386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2670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2176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30347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8360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29420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69657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66174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124032 руб.</w:t>
      </w:r>
    </w:p>
    <w:p>
      <w:pPr>
        <w:jc w:val="right"/>
      </w:pPr>
      <w:r>
        <w:rPr>
          <w:rStyle w:val="TitleStyle"/>
          <w:b/>
        </w:rPr>
        <w:t>СКИДКА: 3483 руб.</w:t>
      </w:r>
    </w:p>
    <w:p>
      <w:pPr>
        <w:jc w:val="right"/>
      </w:pPr>
      <w:r>
        <w:rPr>
          <w:rStyle w:val="TitleStyle"/>
          <w:b/>
        </w:rPr>
        <w:t>ИТОГО СО СКИДКОЙ: 120549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Бардина Е.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