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ЭМ-1105-1/2022 от «11» мая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14280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129</w:t>
            </w:r>
          </w:p>
        </w:tc>
        <w:tc>
          <w:tcPr>
            <w:tcW w:type="dxa" w:w="1134"/>
          </w:tcPr>
          <w:p>
            <w:r>
              <w:t>24510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379</w:t>
            </w:r>
          </w:p>
        </w:tc>
        <w:tc>
          <w:tcPr>
            <w:tcW w:type="dxa" w:w="1134"/>
          </w:tcPr>
          <w:p>
            <w:r>
              <w:t>6443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362</w:t>
            </w:r>
          </w:p>
        </w:tc>
        <w:tc>
          <w:tcPr>
            <w:tcW w:type="dxa" w:w="1134"/>
          </w:tcPr>
          <w:p>
            <w:r>
              <w:t>4344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54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2268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52465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1п 20А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482</w:t>
            </w:r>
          </w:p>
        </w:tc>
        <w:tc>
          <w:tcPr>
            <w:tcW w:type="dxa" w:w="1134"/>
          </w:tcPr>
          <w:p>
            <w:r>
              <w:t>482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25А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465</w:t>
            </w:r>
          </w:p>
        </w:tc>
        <w:tc>
          <w:tcPr>
            <w:tcW w:type="dxa" w:w="1134"/>
          </w:tcPr>
          <w:p>
            <w:r>
              <w:t>465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2п 50А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1910</w:t>
            </w:r>
          </w:p>
        </w:tc>
        <w:tc>
          <w:tcPr>
            <w:tcW w:type="dxa" w:w="1134"/>
          </w:tcPr>
          <w:p>
            <w:r>
              <w:t>1910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10А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2370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16А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465</w:t>
            </w:r>
          </w:p>
        </w:tc>
        <w:tc>
          <w:tcPr>
            <w:tcW w:type="dxa" w:w="1134"/>
          </w:tcPr>
          <w:p>
            <w:r>
              <w:t>3255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16А 30mA A 6кА 2 модуля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7804</w:t>
            </w:r>
          </w:p>
        </w:tc>
        <w:tc>
          <w:tcPr>
            <w:tcW w:type="dxa" w:w="1134"/>
          </w:tcPr>
          <w:p>
            <w:r>
              <w:t>15608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Реле контроля напряжения 63А RBUZ MF63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4094</w:t>
            </w:r>
          </w:p>
        </w:tc>
        <w:tc>
          <w:tcPr>
            <w:tcW w:type="dxa" w:w="1134"/>
          </w:tcPr>
          <w:p>
            <w:r>
              <w:t>4094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24 модуля Schneider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33224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168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4140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11342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3670</w:t>
            </w:r>
          </w:p>
        </w:tc>
        <w:tc>
          <w:tcPr>
            <w:tcW w:type="dxa" w:w="1134"/>
          </w:tcPr>
          <w:p>
            <w:r>
              <w:t>3670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7730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104761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11050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13300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88</w:t>
            </w:r>
          </w:p>
        </w:tc>
        <w:tc>
          <w:tcPr>
            <w:tcW w:type="dxa" w:w="1134"/>
          </w:tcPr>
          <w:p>
            <w:r>
              <w:t>1056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54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3510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31776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8320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8750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47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11750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31270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4060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7990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ввода в квартиру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74536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179297 руб.</w:t>
      </w:r>
    </w:p>
    <w:p>
      <w:pPr>
        <w:jc w:val="right"/>
      </w:pPr>
      <w:r>
        <w:rPr>
          <w:rStyle w:val="TitleStyle"/>
          <w:b/>
        </w:rPr>
        <w:t>ИТОГО: 179297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Пилипушко С. Ф.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