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ЭМ-1202-1/2023 от «12» февраля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105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6510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135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11610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2652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768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22160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1332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2004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412</w:t>
            </w:r>
          </w:p>
        </w:tc>
        <w:tc>
          <w:tcPr>
            <w:tcW w:type="dxa" w:w="1134"/>
          </w:tcPr>
          <w:p>
            <w:r>
              <w:t>412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11576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23755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31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372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474</w:t>
            </w:r>
          </w:p>
        </w:tc>
        <w:tc>
          <w:tcPr>
            <w:tcW w:type="dxa" w:w="1134"/>
          </w:tcPr>
          <w:p>
            <w:r>
              <w:t>3318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1890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5600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11573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3930</w:t>
            </w:r>
          </w:p>
        </w:tc>
        <w:tc>
          <w:tcPr>
            <w:tcW w:type="dxa" w:w="1134"/>
          </w:tcPr>
          <w:p>
            <w:r>
              <w:t>3930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7170</w:t>
            </w:r>
          </w:p>
        </w:tc>
        <w:tc>
          <w:tcPr>
            <w:tcW w:type="dxa" w:w="1134"/>
          </w:tcPr>
          <w:p>
            <w:r>
              <w:t>7170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710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810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Перчатки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Венчик для раствора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295</w:t>
            </w:r>
          </w:p>
        </w:tc>
        <w:tc>
          <w:tcPr>
            <w:tcW w:type="dxa" w:w="1134"/>
          </w:tcPr>
          <w:p>
            <w:r>
              <w:t>295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170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16446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73934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105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7350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135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10125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1104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2800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520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31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1240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24909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кирпиче/блоке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31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8680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7830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7280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2450</w:t>
            </w:r>
          </w:p>
        </w:tc>
        <w:tc>
          <w:tcPr>
            <w:tcW w:type="dxa" w:w="1134"/>
          </w:tcPr>
          <w:p>
            <w:r>
              <w:t>2450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26240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1370</w:t>
            </w:r>
          </w:p>
        </w:tc>
        <w:tc>
          <w:tcPr>
            <w:tcW w:type="dxa" w:w="1134"/>
          </w:tcPr>
          <w:p>
            <w:r>
              <w:t>1370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3190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320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1560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6440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57589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5 %: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2879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54710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132983 руб.</w:t>
      </w:r>
    </w:p>
    <w:p>
      <w:pPr>
        <w:jc w:val="right"/>
      </w:pPr>
      <w:r>
        <w:rPr>
          <w:rStyle w:val="TitleStyle"/>
          <w:b/>
        </w:rPr>
        <w:t>СКИДКА: 2879 руб.</w:t>
      </w:r>
    </w:p>
    <w:p>
      <w:pPr>
        <w:jc w:val="right"/>
      </w:pPr>
      <w:r>
        <w:rPr>
          <w:rStyle w:val="TitleStyle"/>
          <w:b/>
        </w:rPr>
        <w:t>ИТОГО СО СКИДКОЙ: 130104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Яровая Л. Б.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