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ЭМ-1203-1/2023 от «12» марта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18600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22360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5525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50545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3890</w:t>
            </w:r>
          </w:p>
        </w:tc>
        <w:tc>
          <w:tcPr>
            <w:tcW w:type="dxa" w:w="1134"/>
          </w:tcPr>
          <w:p>
            <w:r>
              <w:t>3890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2664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2672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824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2890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(встраиваемый)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42548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7425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Клипса крепежная для трубы Ø25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18720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Труба гофрированная ПВХ тяжелая Ø25мм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18574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141687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24300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4048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576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59564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35880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356</w:t>
            </w:r>
          </w:p>
        </w:tc>
        <w:tc>
          <w:tcPr>
            <w:tcW w:type="dxa" w:w="1134"/>
          </w:tcPr>
          <w:p>
            <w:r>
              <w:t>26700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84690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157394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15739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141655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299081 руб.</w:t>
      </w:r>
    </w:p>
    <w:p>
      <w:pPr>
        <w:jc w:val="right"/>
      </w:pPr>
      <w:r>
        <w:rPr>
          <w:rStyle w:val="TitleStyle"/>
          <w:b/>
        </w:rPr>
        <w:t>СКИДКА: 15739 руб.</w:t>
      </w:r>
    </w:p>
    <w:p>
      <w:pPr>
        <w:jc w:val="right"/>
      </w:pPr>
      <w:r>
        <w:rPr>
          <w:rStyle w:val="TitleStyle"/>
          <w:b/>
        </w:rPr>
        <w:t>ИТОГО СО СКИДКОЙ: 283342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Румянцев Е.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