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ЭМ-1203-2/2023 от «12» марта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27900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30100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7735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71140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45935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23267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960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13912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154254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39600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32550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4060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6020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611</w:t>
            </w:r>
          </w:p>
        </w:tc>
        <w:tc>
          <w:tcPr>
            <w:tcW w:type="dxa" w:w="1134"/>
          </w:tcPr>
          <w:p>
            <w:r>
              <w:t>611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4320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157</w:t>
            </w:r>
          </w:p>
        </w:tc>
        <w:tc>
          <w:tcPr>
            <w:tcW w:type="dxa" w:w="1134"/>
          </w:tcPr>
          <w:p>
            <w:r>
              <w:t>314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88975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31410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19800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328</w:t>
            </w:r>
          </w:p>
        </w:tc>
        <w:tc>
          <w:tcPr>
            <w:tcW w:type="dxa" w:w="1134"/>
          </w:tcPr>
          <w:p>
            <w:r>
              <w:t>28864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4913</w:t>
            </w:r>
          </w:p>
        </w:tc>
        <w:tc>
          <w:tcPr>
            <w:tcW w:type="dxa" w:w="1134"/>
          </w:tcPr>
          <w:p>
            <w:r>
              <w:t>4913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4694</w:t>
            </w:r>
          </w:p>
        </w:tc>
        <w:tc>
          <w:tcPr>
            <w:tcW w:type="dxa" w:w="1134"/>
          </w:tcPr>
          <w:p>
            <w:r>
              <w:t>4694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89681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1943</w:t>
            </w:r>
          </w:p>
        </w:tc>
        <w:tc>
          <w:tcPr>
            <w:tcW w:type="dxa" w:w="1134"/>
          </w:tcPr>
          <w:p>
            <w:r>
              <w:t>1943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404</w:t>
            </w:r>
          </w:p>
        </w:tc>
        <w:tc>
          <w:tcPr>
            <w:tcW w:type="dxa" w:w="1134"/>
          </w:tcPr>
          <w:p>
            <w:r>
              <w:t>404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633</w:t>
            </w:r>
          </w:p>
        </w:tc>
        <w:tc>
          <w:tcPr>
            <w:tcW w:type="dxa" w:w="1134"/>
          </w:tcPr>
          <w:p>
            <w:r>
              <w:t>2532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1714</w:t>
            </w:r>
          </w:p>
        </w:tc>
        <w:tc>
          <w:tcPr>
            <w:tcW w:type="dxa" w:w="1134"/>
          </w:tcPr>
          <w:p>
            <w:r>
              <w:t>1714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8624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скрытого кабельного канала для размещения мультимедийных проводов в зоне установки аудио-видео оборудования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203993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358247 руб.</w:t>
      </w:r>
    </w:p>
    <w:p>
      <w:pPr>
        <w:jc w:val="right"/>
      </w:pPr>
      <w:r>
        <w:rPr>
          <w:rStyle w:val="TitleStyle"/>
          <w:b/>
        </w:rPr>
        <w:t>ИТОГО: 358247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Буров В.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