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ЭМ-1209-1/2023 от «12»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23000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4266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53382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3179</w:t>
            </w:r>
          </w:p>
        </w:tc>
        <w:tc>
          <w:tcPr>
            <w:tcW w:type="dxa" w:w="1134"/>
          </w:tcPr>
          <w:p>
            <w:r>
              <w:t>6358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687</w:t>
            </w:r>
          </w:p>
        </w:tc>
        <w:tc>
          <w:tcPr>
            <w:tcW w:type="dxa" w:w="1134"/>
          </w:tcPr>
          <w:p>
            <w:r>
              <w:t>687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19087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16217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15831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104517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16.74 %: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17496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87021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1908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8690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2288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57392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20280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46680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111672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16.74 %: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18693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92979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216189 руб.</w:t>
      </w:r>
    </w:p>
    <w:p>
      <w:pPr>
        <w:jc w:val="right"/>
      </w:pPr>
      <w:r>
        <w:rPr>
          <w:rStyle w:val="TitleStyle"/>
          <w:b/>
        </w:rPr>
        <w:t>СКИДКА: 36189 руб.</w:t>
      </w:r>
    </w:p>
    <w:p>
      <w:pPr>
        <w:jc w:val="right"/>
      </w:pPr>
      <w:r>
        <w:rPr>
          <w:rStyle w:val="TitleStyle"/>
          <w:b/>
        </w:rPr>
        <w:t>ИТОГО СО СКИДКОЙ: 180000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Силкова Т.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