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ЭМ-1211-1/2023 от «12» ноября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4970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ВВГнг-ls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349</w:t>
            </w:r>
          </w:p>
        </w:tc>
        <w:tc>
          <w:tcPr>
            <w:tcW w:type="dxa" w:w="1134"/>
          </w:tcPr>
          <w:p>
            <w:r>
              <w:t>3141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5525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24000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13800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56596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1809</w:t>
            </w:r>
          </w:p>
        </w:tc>
        <w:tc>
          <w:tcPr>
            <w:tcW w:type="dxa" w:w="1134"/>
          </w:tcPr>
          <w:p>
            <w:r>
              <w:t>1809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1п+N 32A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5281</w:t>
            </w:r>
          </w:p>
        </w:tc>
        <w:tc>
          <w:tcPr>
            <w:tcW w:type="dxa" w:w="1134"/>
          </w:tcPr>
          <w:p>
            <w:r>
              <w:t>5281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Рубильник 2п 50A ABB SD202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2694</w:t>
            </w:r>
          </w:p>
        </w:tc>
        <w:tc>
          <w:tcPr>
            <w:tcW w:type="dxa" w:w="1134"/>
          </w:tcPr>
          <w:p>
            <w:r>
              <w:t>2694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Дифф. автомат 1п+N 16А 30мА АС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4017</w:t>
            </w:r>
          </w:p>
        </w:tc>
        <w:tc>
          <w:tcPr>
            <w:tcW w:type="dxa" w:w="1134"/>
          </w:tcPr>
          <w:p>
            <w:r>
              <w:t>16068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512</w:t>
            </w:r>
          </w:p>
        </w:tc>
        <w:tc>
          <w:tcPr>
            <w:tcW w:type="dxa" w:w="1134"/>
          </w:tcPr>
          <w:p>
            <w:r>
              <w:t>512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463</w:t>
            </w:r>
          </w:p>
        </w:tc>
        <w:tc>
          <w:tcPr>
            <w:tcW w:type="dxa" w:w="1134"/>
          </w:tcPr>
          <w:p>
            <w:r>
              <w:t>3704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449</w:t>
            </w:r>
          </w:p>
        </w:tc>
        <w:tc>
          <w:tcPr>
            <w:tcW w:type="dxa" w:w="1134"/>
          </w:tcPr>
          <w:p>
            <w:r>
              <w:t>3143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3164</w:t>
            </w:r>
          </w:p>
        </w:tc>
        <w:tc>
          <w:tcPr>
            <w:tcW w:type="dxa" w:w="1134"/>
          </w:tcPr>
          <w:p>
            <w:r>
              <w:t>3164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(накладной) 36 модулей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8496</w:t>
            </w:r>
          </w:p>
        </w:tc>
        <w:tc>
          <w:tcPr>
            <w:tcW w:type="dxa" w:w="1134"/>
          </w:tcPr>
          <w:p>
            <w:r>
              <w:t>8496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53473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Площадка под стяжку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286</w:t>
            </w:r>
          </w:p>
        </w:tc>
        <w:tc>
          <w:tcPr>
            <w:tcW w:type="dxa" w:w="1134"/>
          </w:tcPr>
          <w:p>
            <w:r>
              <w:t>5720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100х60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2640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9080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135</w:t>
            </w:r>
          </w:p>
        </w:tc>
        <w:tc>
          <w:tcPr>
            <w:tcW w:type="dxa" w:w="1134"/>
          </w:tcPr>
          <w:p>
            <w:r>
              <w:t>2025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12175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131324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площадок для монтажа кабеля на стяжках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кабель канала 100х60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255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8500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5950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3х10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1035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2650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22500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17600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3840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85605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27000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35700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62700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Переборка распределительного щита, подключение линий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7500</w:t>
            </w:r>
          </w:p>
        </w:tc>
        <w:tc>
          <w:tcPr>
            <w:tcW w:type="dxa" w:w="1134"/>
          </w:tcPr>
          <w:p>
            <w:r>
              <w:t>7500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и подключение двухполюсного рубильника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3350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6720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накладного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24720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173025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8651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164374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304349 руб.</w:t>
      </w:r>
    </w:p>
    <w:p>
      <w:pPr>
        <w:jc w:val="right"/>
      </w:pPr>
      <w:r>
        <w:rPr>
          <w:rStyle w:val="TitleStyle"/>
          <w:b/>
        </w:rPr>
        <w:t>СКИДКА: 8651 руб.</w:t>
      </w:r>
    </w:p>
    <w:p>
      <w:pPr>
        <w:jc w:val="right"/>
      </w:pPr>
      <w:r>
        <w:rPr>
          <w:rStyle w:val="TitleStyle"/>
          <w:b/>
        </w:rPr>
        <w:t>ИТОГО СО СКИДКОЙ: 295698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Азанов Е. Ю.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