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ЭМ-1301-1/2023 от «13» января 2023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17250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430</w:t>
            </w:r>
          </w:p>
        </w:tc>
        <w:tc>
          <w:tcPr>
            <w:tcW w:type="dxa" w:w="1134"/>
          </w:tcPr>
          <w:p>
            <w:r>
              <w:t>98</w:t>
            </w:r>
          </w:p>
        </w:tc>
        <w:tc>
          <w:tcPr>
            <w:tcW w:type="dxa" w:w="1134"/>
          </w:tcPr>
          <w:p>
            <w:r>
              <w:t>42140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22</w:t>
            </w:r>
          </w:p>
        </w:tc>
        <w:tc>
          <w:tcPr>
            <w:tcW w:type="dxa" w:w="1134"/>
          </w:tcPr>
          <w:p>
            <w:r>
              <w:t>221</w:t>
            </w:r>
          </w:p>
        </w:tc>
        <w:tc>
          <w:tcPr>
            <w:tcW w:type="dxa" w:w="1134"/>
          </w:tcPr>
          <w:p>
            <w:r>
              <w:t>4862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Провод ПУГВ 1х2.5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32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16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1024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Провод ШВВП 2х0.75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1020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130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5460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Кабель телевизионный SAT 703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130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9230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1020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1020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84736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48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1440</w:t>
            </w:r>
          </w:p>
        </w:tc>
        <w:tc>
          <w:tcPr>
            <w:tcW w:type="dxa" w:w="1134"/>
          </w:tcPr>
          <w:p>
            <w:r>
              <w:t>1440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Дифф. автомат 2п 16A 30mA C 6кА AC IEK АВДТ32ML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2371</w:t>
            </w:r>
          </w:p>
        </w:tc>
        <w:tc>
          <w:tcPr>
            <w:tcW w:type="dxa" w:w="1134"/>
          </w:tcPr>
          <w:p>
            <w:r>
              <w:t>7113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Дифф. автомат 2п 16A 30mA C 6кА A IEK АВДТ32EM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2696</w:t>
            </w:r>
          </w:p>
        </w:tc>
        <w:tc>
          <w:tcPr>
            <w:tcW w:type="dxa" w:w="1134"/>
          </w:tcPr>
          <w:p>
            <w:r>
              <w:t>5392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Контактор модульный 4п 63А AC/DC 4HO 230В IEK КМ63-40М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3935</w:t>
            </w:r>
          </w:p>
        </w:tc>
        <w:tc>
          <w:tcPr>
            <w:tcW w:type="dxa" w:w="1134"/>
          </w:tcPr>
          <w:p>
            <w:r>
              <w:t>3935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1п 10А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226</w:t>
            </w:r>
          </w:p>
        </w:tc>
        <w:tc>
          <w:tcPr>
            <w:tcW w:type="dxa" w:w="1134"/>
          </w:tcPr>
          <w:p>
            <w:r>
              <w:t>1808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Автомат 1п 16А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218</w:t>
            </w:r>
          </w:p>
        </w:tc>
        <w:tc>
          <w:tcPr>
            <w:tcW w:type="dxa" w:w="1134"/>
          </w:tcPr>
          <w:p>
            <w:r>
              <w:t>2616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Автомат 1п 32А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249</w:t>
            </w:r>
          </w:p>
        </w:tc>
        <w:tc>
          <w:tcPr>
            <w:tcW w:type="dxa" w:w="1134"/>
          </w:tcPr>
          <w:p>
            <w:r>
              <w:t>249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Автомат 2п 50А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714</w:t>
            </w:r>
          </w:p>
        </w:tc>
        <w:tc>
          <w:tcPr>
            <w:tcW w:type="dxa" w:w="1134"/>
          </w:tcPr>
          <w:p>
            <w:r>
              <w:t>714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УЗО 2п 63А 300мА АC селективное IEK ВД1-63S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2865</w:t>
            </w:r>
          </w:p>
        </w:tc>
        <w:tc>
          <w:tcPr>
            <w:tcW w:type="dxa" w:w="1134"/>
          </w:tcPr>
          <w:p>
            <w:r>
              <w:t>2865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Реле контроля напряжения 63А однофазное РН-106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3990</w:t>
            </w:r>
          </w:p>
        </w:tc>
        <w:tc>
          <w:tcPr>
            <w:tcW w:type="dxa" w:w="1134"/>
          </w:tcPr>
          <w:p>
            <w:r>
              <w:t>3990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5669"/>
          </w:tcPr>
          <w:p>
            <w:r>
              <w:t>Щит распределительный металлический (встраиваемый) 48 модулей IEK TITAN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3249</w:t>
            </w:r>
          </w:p>
        </w:tc>
        <w:tc>
          <w:tcPr>
            <w:tcW w:type="dxa" w:w="1134"/>
          </w:tcPr>
          <w:p>
            <w:r>
              <w:t>3249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5669"/>
          </w:tcPr>
          <w:p>
            <w:r>
              <w:t>Шкаф мультимедийный металлический с монтажной платой (встраиваемый) 395х310х120 24 модуля IEK TITAN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2378</w:t>
            </w:r>
          </w:p>
        </w:tc>
        <w:tc>
          <w:tcPr>
            <w:tcW w:type="dxa" w:w="1134"/>
          </w:tcPr>
          <w:p>
            <w:r>
              <w:t>2378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5669"/>
          </w:tcPr>
          <w:p>
            <w:r>
              <w:t>Держатель роутера для мультимедийных щитов IEK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210</w:t>
            </w:r>
          </w:p>
        </w:tc>
        <w:tc>
          <w:tcPr>
            <w:tcW w:type="dxa" w:w="1134"/>
          </w:tcPr>
          <w:p>
            <w:r>
              <w:t>210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36639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93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1116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18</w:t>
            </w:r>
          </w:p>
        </w:tc>
        <w:tc>
          <w:tcPr>
            <w:tcW w:type="dxa" w:w="1134"/>
          </w:tcPr>
          <w:p>
            <w:r>
              <w:t>414</w:t>
            </w:r>
          </w:p>
        </w:tc>
        <w:tc>
          <w:tcPr>
            <w:tcW w:type="dxa" w:w="1134"/>
          </w:tcPr>
          <w:p>
            <w:r>
              <w:t>7452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786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650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13650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23004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1480</w:t>
            </w:r>
          </w:p>
        </w:tc>
        <w:tc>
          <w:tcPr>
            <w:tcW w:type="dxa" w:w="1134"/>
          </w:tcPr>
          <w:p>
            <w:r>
              <w:t>1480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4670</w:t>
            </w:r>
          </w:p>
        </w:tc>
        <w:tc>
          <w:tcPr>
            <w:tcW w:type="dxa" w:w="1134"/>
          </w:tcPr>
          <w:p>
            <w:r>
              <w:t>4670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960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1800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1800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600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490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11100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155479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17500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430</w:t>
            </w:r>
          </w:p>
        </w:tc>
        <w:tc>
          <w:tcPr>
            <w:tcW w:type="dxa" w:w="1134"/>
          </w:tcPr>
          <w:p>
            <w:r>
              <w:t>75</w:t>
            </w:r>
          </w:p>
        </w:tc>
        <w:tc>
          <w:tcPr>
            <w:tcW w:type="dxa" w:w="1134"/>
          </w:tcPr>
          <w:p>
            <w:r>
              <w:t>32250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3х6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22</w:t>
            </w:r>
          </w:p>
        </w:tc>
        <w:tc>
          <w:tcPr>
            <w:tcW w:type="dxa" w:w="1134"/>
          </w:tcPr>
          <w:p>
            <w:r>
              <w:t>92</w:t>
            </w:r>
          </w:p>
        </w:tc>
        <w:tc>
          <w:tcPr>
            <w:tcW w:type="dxa" w:w="1134"/>
          </w:tcPr>
          <w:p>
            <w:r>
              <w:t>2024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96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5760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130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9100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Прокладка телевизионного кабеля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130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9100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520</w:t>
            </w:r>
          </w:p>
        </w:tc>
        <w:tc>
          <w:tcPr>
            <w:tcW w:type="dxa" w:w="1134"/>
          </w:tcPr>
          <w:p>
            <w:r>
              <w:t>1040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93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3720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80494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93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31620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650</w:t>
            </w:r>
          </w:p>
        </w:tc>
        <w:tc>
          <w:tcPr>
            <w:tcW w:type="dxa" w:w="1134"/>
          </w:tcPr>
          <w:p>
            <w:r>
              <w:t>27</w:t>
            </w:r>
          </w:p>
        </w:tc>
        <w:tc>
          <w:tcPr>
            <w:tcW w:type="dxa" w:w="1134"/>
          </w:tcPr>
          <w:p>
            <w:r>
              <w:t>17550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штробы в кирпиче/блоке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260</w:t>
            </w:r>
          </w:p>
        </w:tc>
        <w:tc>
          <w:tcPr>
            <w:tcW w:type="dxa" w:w="1134"/>
          </w:tcPr>
          <w:p>
            <w:r>
              <w:t>18200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Штробление ниши в блоке/кирпиче для установки щита на 48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4400</w:t>
            </w:r>
          </w:p>
        </w:tc>
        <w:tc>
          <w:tcPr>
            <w:tcW w:type="dxa" w:w="1134"/>
          </w:tcPr>
          <w:p>
            <w:r>
              <w:t>4400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Штробление ниши в блоке/кирпиче для установки мультимедийного щита (размер 24 модуля)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2450</w:t>
            </w:r>
          </w:p>
        </w:tc>
        <w:tc>
          <w:tcPr>
            <w:tcW w:type="dxa" w:w="1134"/>
          </w:tcPr>
          <w:p>
            <w:r>
              <w:t>2450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74220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мультимедийного щита (размер 24 модуля)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1370</w:t>
            </w:r>
          </w:p>
        </w:tc>
        <w:tc>
          <w:tcPr>
            <w:tcW w:type="dxa" w:w="1134"/>
          </w:tcPr>
          <w:p>
            <w:r>
              <w:t>1370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48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1840</w:t>
            </w:r>
          </w:p>
        </w:tc>
        <w:tc>
          <w:tcPr>
            <w:tcW w:type="dxa" w:w="1134"/>
          </w:tcPr>
          <w:p>
            <w:r>
              <w:t>1840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290</w:t>
            </w:r>
          </w:p>
        </w:tc>
        <w:tc>
          <w:tcPr>
            <w:tcW w:type="dxa" w:w="1134"/>
          </w:tcPr>
          <w:p>
            <w:r>
              <w:t>6090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двухполюсного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320</w:t>
            </w:r>
          </w:p>
        </w:tc>
        <w:tc>
          <w:tcPr>
            <w:tcW w:type="dxa" w:w="1134"/>
          </w:tcPr>
          <w:p>
            <w:r>
              <w:t>320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520</w:t>
            </w:r>
          </w:p>
        </w:tc>
        <w:tc>
          <w:tcPr>
            <w:tcW w:type="dxa" w:w="1134"/>
          </w:tcPr>
          <w:p>
            <w:r>
              <w:t>3120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Установка, подключение, настройка реле напряжения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Установка и подключение контактора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1380</w:t>
            </w:r>
          </w:p>
        </w:tc>
        <w:tc>
          <w:tcPr>
            <w:tcW w:type="dxa" w:w="1134"/>
          </w:tcPr>
          <w:p>
            <w:r>
              <w:t>1380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15320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170034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 5 %: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8565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162743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332312 руб.</w:t>
      </w:r>
    </w:p>
    <w:p>
      <w:pPr>
        <w:jc w:val="right"/>
      </w:pPr>
      <w:r>
        <w:rPr>
          <w:rStyle w:val="TitleStyle"/>
          <w:b/>
        </w:rPr>
        <w:t>СКИДКА: 8565 руб.</w:t>
      </w:r>
    </w:p>
    <w:p>
      <w:pPr>
        <w:jc w:val="right"/>
      </w:pPr>
      <w:r>
        <w:rPr>
          <w:rStyle w:val="TitleStyle"/>
          <w:b/>
        </w:rPr>
        <w:t>ИТОГО СО СКИДКОЙ: 323747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Бресь Д. А.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