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ЭМ-1307-1/2023 от «13»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5704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16340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27471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5430</w:t>
            </w:r>
          </w:p>
        </w:tc>
        <w:tc>
          <w:tcPr>
            <w:tcW w:type="dxa" w:w="1134"/>
          </w:tcPr>
          <w:p>
            <w:r>
              <w:t>5430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36804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13077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88937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7452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16150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1802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1975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345</w:t>
            </w:r>
          </w:p>
        </w:tc>
        <w:tc>
          <w:tcPr>
            <w:tcW w:type="dxa" w:w="1134"/>
          </w:tcPr>
          <w:p>
            <w:r>
              <w:t>12075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11550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32625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4290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70304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3515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66789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159241 руб.</w:t>
      </w:r>
    </w:p>
    <w:p>
      <w:pPr>
        <w:jc w:val="right"/>
      </w:pPr>
      <w:r>
        <w:rPr>
          <w:rStyle w:val="TitleStyle"/>
          <w:b/>
        </w:rPr>
        <w:t>СКИДКА: 3515 руб.</w:t>
      </w:r>
    </w:p>
    <w:p>
      <w:pPr>
        <w:jc w:val="right"/>
      </w:pPr>
      <w:r>
        <w:rPr>
          <w:rStyle w:val="TitleStyle"/>
          <w:b/>
        </w:rPr>
        <w:t>ИТОГО СО СКИДКОЙ: 155726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Переверзев Э.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