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ЭМ-1307-2/2023 от «13» июля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24800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30100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148</w:t>
            </w:r>
          </w:p>
        </w:tc>
        <w:tc>
          <w:tcPr>
            <w:tcW w:type="dxa" w:w="1134"/>
          </w:tcPr>
          <w:p>
            <w:r>
              <w:t>1628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ПУГВ 1х2.5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32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Провод ПУГВ 1х6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2850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Провод ШВВП 2х0.75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6800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3990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850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72928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48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Дифф. автомат 2п 16A 30mA C 6кА A IEK АВДТ32EM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2696</w:t>
            </w:r>
          </w:p>
        </w:tc>
        <w:tc>
          <w:tcPr>
            <w:tcW w:type="dxa" w:w="1134"/>
          </w:tcPr>
          <w:p>
            <w:r>
              <w:t>10784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Контактор модульный 4п 63А AC/DC 4HO 230В IEK КМ63-40М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3935</w:t>
            </w:r>
          </w:p>
        </w:tc>
        <w:tc>
          <w:tcPr>
            <w:tcW w:type="dxa" w:w="1134"/>
          </w:tcPr>
          <w:p>
            <w:r>
              <w:t>3935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226</w:t>
            </w:r>
          </w:p>
        </w:tc>
        <w:tc>
          <w:tcPr>
            <w:tcW w:type="dxa" w:w="1134"/>
          </w:tcPr>
          <w:p>
            <w:r>
              <w:t>2486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13</w:t>
            </w:r>
          </w:p>
        </w:tc>
        <w:tc>
          <w:tcPr>
            <w:tcW w:type="dxa" w:w="1134"/>
          </w:tcPr>
          <w:p>
            <w:r>
              <w:t>218</w:t>
            </w:r>
          </w:p>
        </w:tc>
        <w:tc>
          <w:tcPr>
            <w:tcW w:type="dxa" w:w="1134"/>
          </w:tcPr>
          <w:p>
            <w:r>
              <w:t>2834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1п 25А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298</w:t>
            </w:r>
          </w:p>
        </w:tc>
        <w:tc>
          <w:tcPr>
            <w:tcW w:type="dxa" w:w="1134"/>
          </w:tcPr>
          <w:p>
            <w:r>
              <w:t>298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Автомат 3п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782</w:t>
            </w:r>
          </w:p>
        </w:tc>
        <w:tc>
          <w:tcPr>
            <w:tcW w:type="dxa" w:w="1134"/>
          </w:tcPr>
          <w:p>
            <w:r>
              <w:t>782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Автомат 3п 25А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1192</w:t>
            </w:r>
          </w:p>
        </w:tc>
        <w:tc>
          <w:tcPr>
            <w:tcW w:type="dxa" w:w="1134"/>
          </w:tcPr>
          <w:p>
            <w:r>
              <w:t>1192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УЗО 4п 40А 100мА АC селективное IEK ВД1-63S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4328</w:t>
            </w:r>
          </w:p>
        </w:tc>
        <w:tc>
          <w:tcPr>
            <w:tcW w:type="dxa" w:w="1134"/>
          </w:tcPr>
          <w:p>
            <w:r>
              <w:t>4328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с металлической дверцей 48 модулей ABB UK600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10940</w:t>
            </w:r>
          </w:p>
        </w:tc>
        <w:tc>
          <w:tcPr>
            <w:tcW w:type="dxa" w:w="1134"/>
          </w:tcPr>
          <w:p>
            <w:r>
              <w:t>10940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5669"/>
          </w:tcPr>
          <w:p>
            <w:r>
              <w:t>Шкаф мультимедийный (встраиваемый) с дверью с вентиляционными отверстиями и DIN-рейкой 2 ряда ABB UK600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13470</w:t>
            </w:r>
          </w:p>
        </w:tc>
        <w:tc>
          <w:tcPr>
            <w:tcW w:type="dxa" w:w="1134"/>
          </w:tcPr>
          <w:p>
            <w:r>
              <w:t>13470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53169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98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1176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12375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786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8820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14000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37157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2130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1653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2500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2500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18273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181527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89</w:t>
            </w:r>
          </w:p>
        </w:tc>
        <w:tc>
          <w:tcPr>
            <w:tcW w:type="dxa" w:w="1134"/>
          </w:tcPr>
          <w:p>
            <w:r>
              <w:t>35600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93</w:t>
            </w:r>
          </w:p>
        </w:tc>
        <w:tc>
          <w:tcPr>
            <w:tcW w:type="dxa" w:w="1134"/>
          </w:tcPr>
          <w:p>
            <w:r>
              <w:t>32550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5х2,5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102</w:t>
            </w:r>
          </w:p>
        </w:tc>
        <w:tc>
          <w:tcPr>
            <w:tcW w:type="dxa" w:w="1134"/>
          </w:tcPr>
          <w:p>
            <w:r>
              <w:t>1122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265</w:t>
            </w:r>
          </w:p>
        </w:tc>
        <w:tc>
          <w:tcPr>
            <w:tcW w:type="dxa" w:w="1134"/>
          </w:tcPr>
          <w:p>
            <w:r>
              <w:t>76</w:t>
            </w:r>
          </w:p>
        </w:tc>
        <w:tc>
          <w:tcPr>
            <w:tcW w:type="dxa" w:w="1134"/>
          </w:tcPr>
          <w:p>
            <w:r>
              <w:t>20140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87</w:t>
            </w:r>
          </w:p>
        </w:tc>
        <w:tc>
          <w:tcPr>
            <w:tcW w:type="dxa" w:w="1134"/>
          </w:tcPr>
          <w:p>
            <w:r>
              <w:t>8265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616</w:t>
            </w:r>
          </w:p>
        </w:tc>
        <w:tc>
          <w:tcPr>
            <w:tcW w:type="dxa" w:w="1134"/>
          </w:tcPr>
          <w:p>
            <w:r>
              <w:t>1232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98</w:t>
            </w:r>
          </w:p>
        </w:tc>
        <w:tc>
          <w:tcPr>
            <w:tcW w:type="dxa" w:w="1134"/>
          </w:tcPr>
          <w:p>
            <w:r>
              <w:t>48</w:t>
            </w:r>
          </w:p>
        </w:tc>
        <w:tc>
          <w:tcPr>
            <w:tcW w:type="dxa" w:w="1134"/>
          </w:tcPr>
          <w:p>
            <w:r>
              <w:t>4704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103613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 в кирпиче/блоке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98</w:t>
            </w:r>
          </w:p>
        </w:tc>
        <w:tc>
          <w:tcPr>
            <w:tcW w:type="dxa" w:w="1134"/>
          </w:tcPr>
          <w:p>
            <w:r>
              <w:t>352</w:t>
            </w:r>
          </w:p>
        </w:tc>
        <w:tc>
          <w:tcPr>
            <w:tcW w:type="dxa" w:w="1134"/>
          </w:tcPr>
          <w:p>
            <w:r>
              <w:t>34496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920</w:t>
            </w:r>
          </w:p>
        </w:tc>
        <w:tc>
          <w:tcPr>
            <w:tcW w:type="dxa" w:w="1134"/>
          </w:tcPr>
          <w:p>
            <w:r>
              <w:t>33</w:t>
            </w:r>
          </w:p>
        </w:tc>
        <w:tc>
          <w:tcPr>
            <w:tcW w:type="dxa" w:w="1134"/>
          </w:tcPr>
          <w:p>
            <w:r>
              <w:t>30360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 в кирпиче/блоке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104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34320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48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5563</w:t>
            </w:r>
          </w:p>
        </w:tc>
        <w:tc>
          <w:tcPr>
            <w:tcW w:type="dxa" w:w="1134"/>
          </w:tcPr>
          <w:p>
            <w:r>
              <w:t>5563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мультимедийного щита (размер 24 модуля)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3089</w:t>
            </w:r>
          </w:p>
        </w:tc>
        <w:tc>
          <w:tcPr>
            <w:tcW w:type="dxa" w:w="1134"/>
          </w:tcPr>
          <w:p>
            <w:r>
              <w:t>3089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107828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мультимедийного щита (размер 24 модуля)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1715</w:t>
            </w:r>
          </w:p>
        </w:tc>
        <w:tc>
          <w:tcPr>
            <w:tcW w:type="dxa" w:w="1134"/>
          </w:tcPr>
          <w:p>
            <w:r>
              <w:t>1715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48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2320</w:t>
            </w:r>
          </w:p>
        </w:tc>
        <w:tc>
          <w:tcPr>
            <w:tcW w:type="dxa" w:w="1134"/>
          </w:tcPr>
          <w:p>
            <w:r>
              <w:t>2320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363</w:t>
            </w:r>
          </w:p>
        </w:tc>
        <w:tc>
          <w:tcPr>
            <w:tcW w:type="dxa" w:w="1134"/>
          </w:tcPr>
          <w:p>
            <w:r>
              <w:t>9075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451</w:t>
            </w:r>
          </w:p>
        </w:tc>
        <w:tc>
          <w:tcPr>
            <w:tcW w:type="dxa" w:w="1134"/>
          </w:tcPr>
          <w:p>
            <w:r>
              <w:t>902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638</w:t>
            </w:r>
          </w:p>
        </w:tc>
        <w:tc>
          <w:tcPr>
            <w:tcW w:type="dxa" w:w="1134"/>
          </w:tcPr>
          <w:p>
            <w:r>
              <w:t>2552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четырехполюсного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737</w:t>
            </w:r>
          </w:p>
        </w:tc>
        <w:tc>
          <w:tcPr>
            <w:tcW w:type="dxa" w:w="1134"/>
          </w:tcPr>
          <w:p>
            <w:r>
              <w:t>737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 и подключение контактора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1726</w:t>
            </w:r>
          </w:p>
        </w:tc>
        <w:tc>
          <w:tcPr>
            <w:tcW w:type="dxa" w:w="1134"/>
          </w:tcPr>
          <w:p>
            <w:r>
              <w:t>1726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19027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230468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10 %: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23047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207421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411995 руб.</w:t>
      </w:r>
    </w:p>
    <w:p>
      <w:pPr>
        <w:jc w:val="right"/>
      </w:pPr>
      <w:r>
        <w:rPr>
          <w:rStyle w:val="TitleStyle"/>
          <w:b/>
        </w:rPr>
        <w:t>СКИДКА: 23047 руб.</w:t>
      </w:r>
    </w:p>
    <w:p>
      <w:pPr>
        <w:jc w:val="right"/>
      </w:pPr>
      <w:r>
        <w:rPr>
          <w:rStyle w:val="TitleStyle"/>
          <w:b/>
        </w:rPr>
        <w:t>ИТОГО СО СКИДКОЙ: 388948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Кацева А. А.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