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ЭМ-1307-3/2023 от «13» июля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6200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12040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33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5346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2652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640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630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1065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29418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24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4582</w:t>
            </w:r>
          </w:p>
        </w:tc>
        <w:tc>
          <w:tcPr>
            <w:tcW w:type="dxa" w:w="1134"/>
          </w:tcPr>
          <w:p>
            <w:r>
              <w:t>4582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Дифф. автомат 2п 16A 30mA C 6кА AC IEK АВДТ32ML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2371</w:t>
            </w:r>
          </w:p>
        </w:tc>
        <w:tc>
          <w:tcPr>
            <w:tcW w:type="dxa" w:w="1134"/>
          </w:tcPr>
          <w:p>
            <w:r>
              <w:t>2371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Дифф. автомат 2п 16A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  <w:tc>
          <w:tcPr>
            <w:tcW w:type="dxa" w:w="1134"/>
          </w:tcPr>
          <w:p>
            <w:r>
              <w:t>5392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678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1308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1п 32А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249</w:t>
            </w:r>
          </w:p>
        </w:tc>
        <w:tc>
          <w:tcPr>
            <w:tcW w:type="dxa" w:w="1134"/>
          </w:tcPr>
          <w:p>
            <w:r>
              <w:t>249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Автомат 2п 50А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714</w:t>
            </w:r>
          </w:p>
        </w:tc>
        <w:tc>
          <w:tcPr>
            <w:tcW w:type="dxa" w:w="1134"/>
          </w:tcPr>
          <w:p>
            <w:r>
              <w:t>714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УЗО 2п 63А 100мА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20082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384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2970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1680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9627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3460</w:t>
            </w:r>
          </w:p>
        </w:tc>
        <w:tc>
          <w:tcPr>
            <w:tcW w:type="dxa" w:w="1134"/>
          </w:tcPr>
          <w:p>
            <w:r>
              <w:t>3460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440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13267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72394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8100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11900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33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3168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106</w:t>
            </w:r>
          </w:p>
        </w:tc>
        <w:tc>
          <w:tcPr>
            <w:tcW w:type="dxa" w:w="1134"/>
          </w:tcPr>
          <w:p>
            <w:r>
              <w:t>1272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1185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1185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560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1408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29468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монолите/плите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430</w:t>
            </w:r>
          </w:p>
        </w:tc>
        <w:tc>
          <w:tcPr>
            <w:tcW w:type="dxa" w:w="1134"/>
          </w:tcPr>
          <w:p>
            <w:r>
              <w:t>13760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230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6900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монолите/плите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390</w:t>
            </w:r>
          </w:p>
        </w:tc>
        <w:tc>
          <w:tcPr>
            <w:tcW w:type="dxa" w:w="1134"/>
          </w:tcPr>
          <w:p>
            <w:r>
              <w:t>7800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2810</w:t>
            </w:r>
          </w:p>
        </w:tc>
        <w:tc>
          <w:tcPr>
            <w:tcW w:type="dxa" w:w="1134"/>
          </w:tcPr>
          <w:p>
            <w:r>
              <w:t>2810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31270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1575</w:t>
            </w:r>
          </w:p>
        </w:tc>
        <w:tc>
          <w:tcPr>
            <w:tcW w:type="dxa" w:w="1134"/>
          </w:tcPr>
          <w:p>
            <w:r>
              <w:t>1575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3300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370</w:t>
            </w:r>
          </w:p>
        </w:tc>
        <w:tc>
          <w:tcPr>
            <w:tcW w:type="dxa" w:w="1134"/>
          </w:tcPr>
          <w:p>
            <w:r>
              <w:t>370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2320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7565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68303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140697 руб.</w:t>
      </w:r>
    </w:p>
    <w:p>
      <w:pPr>
        <w:jc w:val="right"/>
      </w:pPr>
      <w:r>
        <w:rPr>
          <w:rStyle w:val="TitleStyle"/>
          <w:b/>
        </w:rPr>
        <w:t>ИТОГО: 140697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Курамшин Н.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