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ЭМ-1312-1/2023 от «13» декабря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3х10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349</w:t>
            </w:r>
          </w:p>
        </w:tc>
        <w:tc>
          <w:tcPr>
            <w:tcW w:type="dxa" w:w="1134"/>
          </w:tcPr>
          <w:p>
            <w:r>
              <w:t>4188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165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5373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канал 60х40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267</w:t>
            </w:r>
          </w:p>
        </w:tc>
        <w:tc>
          <w:tcPr>
            <w:tcW w:type="dxa" w:w="1134"/>
          </w:tcPr>
          <w:p>
            <w:r>
              <w:t>5340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4950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7350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92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1104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19137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150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Набор буров для перфоратора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1160</w:t>
            </w:r>
          </w:p>
        </w:tc>
        <w:tc>
          <w:tcPr>
            <w:tcW w:type="dxa" w:w="1134"/>
          </w:tcPr>
          <w:p>
            <w:r>
              <w:t>1160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2980</w:t>
            </w:r>
          </w:p>
        </w:tc>
        <w:tc>
          <w:tcPr>
            <w:tcW w:type="dxa" w:w="1134"/>
          </w:tcPr>
          <w:p>
            <w:r>
              <w:t>5960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Коронка алмазная (блок, кирпич, 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6960</w:t>
            </w:r>
          </w:p>
        </w:tc>
        <w:tc>
          <w:tcPr>
            <w:tcW w:type="dxa" w:w="1134"/>
          </w:tcPr>
          <w:p>
            <w:r>
              <w:t>6960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60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  <w:tc>
          <w:tcPr>
            <w:tcW w:type="dxa" w:w="1134"/>
          </w:tcPr>
          <w:p>
            <w:r>
              <w:t>1.5</w:t>
            </w:r>
          </w:p>
        </w:tc>
        <w:tc>
          <w:tcPr>
            <w:tcW w:type="dxa" w:w="1134"/>
          </w:tcPr>
          <w:p>
            <w:r>
              <w:t>1500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23660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48170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кабель канала 60х40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183</w:t>
            </w:r>
          </w:p>
        </w:tc>
        <w:tc>
          <w:tcPr>
            <w:tcW w:type="dxa" w:w="1134"/>
          </w:tcPr>
          <w:p>
            <w:r>
              <w:t>3660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 3х10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128</w:t>
            </w:r>
          </w:p>
        </w:tc>
        <w:tc>
          <w:tcPr>
            <w:tcW w:type="dxa" w:w="1134"/>
          </w:tcPr>
          <w:p>
            <w:r>
              <w:t>1536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650</w:t>
            </w:r>
          </w:p>
        </w:tc>
        <w:tc>
          <w:tcPr>
            <w:tcW w:type="dxa" w:w="1134"/>
          </w:tcPr>
          <w:p>
            <w:r>
              <w:t>650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89</w:t>
            </w:r>
          </w:p>
        </w:tc>
        <w:tc>
          <w:tcPr>
            <w:tcW w:type="dxa" w:w="1134"/>
          </w:tcPr>
          <w:p>
            <w:r>
              <w:t>8900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92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5888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20634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92</w:t>
            </w:r>
          </w:p>
        </w:tc>
        <w:tc>
          <w:tcPr>
            <w:tcW w:type="dxa" w:w="1134"/>
          </w:tcPr>
          <w:p>
            <w:r>
              <w:t>440</w:t>
            </w:r>
          </w:p>
        </w:tc>
        <w:tc>
          <w:tcPr>
            <w:tcW w:type="dxa" w:w="1134"/>
          </w:tcPr>
          <w:p>
            <w:r>
              <w:t>40480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штробы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90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34200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12250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86930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ЗАЗЕМЛЕНИЯ, УСТРОЙСТВО ВВОДА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Подключение ввода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3000</w:t>
            </w:r>
          </w:p>
        </w:tc>
        <w:tc>
          <w:tcPr>
            <w:tcW w:type="dxa" w:w="1134"/>
          </w:tcPr>
          <w:p>
            <w:r>
              <w:t>3000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3000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110564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158734 руб.</w:t>
      </w:r>
    </w:p>
    <w:p>
      <w:pPr>
        <w:jc w:val="right"/>
      </w:pPr>
      <w:r>
        <w:rPr>
          <w:rStyle w:val="TitleStyle"/>
          <w:b/>
        </w:rPr>
        <w:t>ИТОГО: 158734 руб.</w:t>
      </w:r>
    </w:p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Тёкин А. А.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  <w:style w:type="character" w:customStyle="1" w:styleId="TitleStyleSmall_1">
    <w:name w:val="TitleStyleSmall_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