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ЭМ-1403-1/2024 от «14» марта 2024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349</w:t>
            </w:r>
          </w:p>
        </w:tc>
        <w:tc>
          <w:tcPr>
            <w:tcW w:type="dxa" w:w="1134"/>
          </w:tcPr>
          <w:p>
            <w:r>
              <w:t>2792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168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Провод ШВВП 2х0,75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732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28800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13800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63519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5543</w:t>
            </w:r>
          </w:p>
        </w:tc>
        <w:tc>
          <w:tcPr>
            <w:tcW w:type="dxa" w:w="1134"/>
          </w:tcPr>
          <w:p>
            <w:r>
              <w:t>5543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Шкаф мультимедийный (встраиваемый) с дверью с вентиляционными отверстиями и DIN-рейкой 3 ряда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15218</w:t>
            </w:r>
          </w:p>
        </w:tc>
        <w:tc>
          <w:tcPr>
            <w:tcW w:type="dxa" w:w="1134"/>
          </w:tcPr>
          <w:p>
            <w:r>
              <w:t>15218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  <w:tc>
          <w:tcPr>
            <w:tcW w:type="dxa" w:w="1134"/>
          </w:tcPr>
          <w:p>
            <w:r>
              <w:t>3628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17384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1п 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1049</w:t>
            </w:r>
          </w:p>
        </w:tc>
        <w:tc>
          <w:tcPr>
            <w:tcW w:type="dxa" w:w="1134"/>
          </w:tcPr>
          <w:p>
            <w:r>
              <w:t>2098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1п 25А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445</w:t>
            </w:r>
          </w:p>
        </w:tc>
        <w:tc>
          <w:tcPr>
            <w:tcW w:type="dxa" w:w="1134"/>
          </w:tcPr>
          <w:p>
            <w:r>
              <w:t>445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4077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3448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с металлической дверцей 36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8728</w:t>
            </w:r>
          </w:p>
        </w:tc>
        <w:tc>
          <w:tcPr>
            <w:tcW w:type="dxa" w:w="1134"/>
          </w:tcPr>
          <w:p>
            <w:r>
              <w:t>8728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74739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7425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17958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Перчатки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2250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1540</w:t>
            </w:r>
          </w:p>
        </w:tc>
        <w:tc>
          <w:tcPr>
            <w:tcW w:type="dxa" w:w="1134"/>
          </w:tcPr>
          <w:p>
            <w:r>
              <w:t>1540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1840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581</w:t>
            </w:r>
          </w:p>
        </w:tc>
        <w:tc>
          <w:tcPr>
            <w:tcW w:type="dxa" w:w="1134"/>
          </w:tcPr>
          <w:p>
            <w:r>
              <w:t>1162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25887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182103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 3х10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1024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2120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8900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650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4450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13932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Прокладка кабеля 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28500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18200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3840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85216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Штробление ниши для установки мультимедийного щита (размер 36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4530</w:t>
            </w:r>
          </w:p>
        </w:tc>
        <w:tc>
          <w:tcPr>
            <w:tcW w:type="dxa" w:w="1134"/>
          </w:tcPr>
          <w:p>
            <w:r>
              <w:t>4530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Штробление ниши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4530</w:t>
            </w:r>
          </w:p>
        </w:tc>
        <w:tc>
          <w:tcPr>
            <w:tcW w:type="dxa" w:w="1134"/>
          </w:tcPr>
          <w:p>
            <w:r>
              <w:t>4530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Сверление отверстия для фиксации кабеля/гофры/трубы под дюбель хомут/клипсу/крепежную скобу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10500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Устройство штробы в монолите/плите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29400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14000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22800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88760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1930</w:t>
            </w:r>
          </w:p>
        </w:tc>
        <w:tc>
          <w:tcPr>
            <w:tcW w:type="dxa" w:w="1134"/>
          </w:tcPr>
          <w:p>
            <w:r>
              <w:t>1930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36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2420</w:t>
            </w:r>
          </w:p>
        </w:tc>
        <w:tc>
          <w:tcPr>
            <w:tcW w:type="dxa" w:w="1134"/>
          </w:tcPr>
          <w:p>
            <w:r>
              <w:t>2420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3350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20700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ФИНИШНЫЕ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Заштукатуривание штроб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6300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200976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383079 руб.</w:t>
      </w:r>
    </w:p>
    <w:p>
      <w:pPr>
        <w:jc w:val="right"/>
      </w:pPr>
      <w:r>
        <w:rPr>
          <w:rStyle w:val="TitleStyle"/>
          <w:b/>
        </w:rPr>
        <w:t>ИТОГО: 383079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Т. 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