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ЭМ-1403-1/2024 от «15» марта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2792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ШВВП 2х0,75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732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28800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63519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15218</w:t>
            </w:r>
          </w:p>
        </w:tc>
        <w:tc>
          <w:tcPr>
            <w:tcW w:type="dxa" w:w="1134"/>
          </w:tcPr>
          <w:p>
            <w:r>
              <w:t>15218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17384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3628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1049</w:t>
            </w:r>
          </w:p>
        </w:tc>
        <w:tc>
          <w:tcPr>
            <w:tcW w:type="dxa" w:w="1134"/>
          </w:tcPr>
          <w:p>
            <w:r>
              <w:t>2098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4077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3448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74739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7425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17958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1540</w:t>
            </w:r>
          </w:p>
        </w:tc>
        <w:tc>
          <w:tcPr>
            <w:tcW w:type="dxa" w:w="1134"/>
          </w:tcPr>
          <w:p>
            <w:r>
              <w:t>1540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581</w:t>
            </w:r>
          </w:p>
        </w:tc>
        <w:tc>
          <w:tcPr>
            <w:tcW w:type="dxa" w:w="1134"/>
          </w:tcPr>
          <w:p>
            <w:r>
              <w:t>1162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25887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182103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18210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163893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1024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2120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8900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4450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13932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28500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85216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Штробление ниши для установки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4530</w:t>
            </w:r>
          </w:p>
        </w:tc>
        <w:tc>
          <w:tcPr>
            <w:tcW w:type="dxa" w:w="1134"/>
          </w:tcPr>
          <w:p>
            <w:r>
              <w:t>4530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4530</w:t>
            </w:r>
          </w:p>
        </w:tc>
        <w:tc>
          <w:tcPr>
            <w:tcW w:type="dxa" w:w="1134"/>
          </w:tcPr>
          <w:p>
            <w:r>
              <w:t>4530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29400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22800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88760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2420</w:t>
            </w:r>
          </w:p>
        </w:tc>
        <w:tc>
          <w:tcPr>
            <w:tcW w:type="dxa" w:w="1134"/>
          </w:tcPr>
          <w:p>
            <w:r>
              <w:t>2420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3350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20700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200976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383079 руб.</w:t>
      </w:r>
    </w:p>
    <w:p>
      <w:pPr>
        <w:jc w:val="right"/>
      </w:pPr>
      <w:r>
        <w:rPr>
          <w:rStyle w:val="TitleStyle"/>
          <w:b/>
        </w:rPr>
        <w:t>СКИДКА: 18210 руб.</w:t>
      </w:r>
    </w:p>
    <w:p>
      <w:pPr>
        <w:jc w:val="right"/>
      </w:pPr>
      <w:r>
        <w:rPr>
          <w:rStyle w:val="TitleStyle"/>
          <w:b/>
        </w:rPr>
        <w:t>ИТОГО СО СКИДКОЙ: 364869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Николаенко Т. П.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