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ЭМ-1405-1/2023 от «14» мая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22360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42289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19272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19013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Выключатель кнопочный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197</w:t>
            </w:r>
          </w:p>
        </w:tc>
        <w:tc>
          <w:tcPr>
            <w:tcW w:type="dxa" w:w="1134"/>
          </w:tcPr>
          <w:p>
            <w:r>
              <w:t>2955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3525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102534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19440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1674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5760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67909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2310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92539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195073 руб.</w:t>
      </w:r>
    </w:p>
    <w:p>
      <w:pPr>
        <w:jc w:val="right"/>
      </w:pPr>
      <w:r>
        <w:rPr>
          <w:rStyle w:val="TitleStyle"/>
          <w:b/>
        </w:rPr>
        <w:t>ИТОГО: 195073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Черников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