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ЭМ-1408-1/2023 от «14» августа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10540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77</w:t>
            </w:r>
          </w:p>
        </w:tc>
        <w:tc>
          <w:tcPr>
            <w:tcW w:type="dxa" w:w="1134"/>
          </w:tcPr>
          <w:p>
            <w:r>
              <w:t>15400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148</w:t>
            </w:r>
          </w:p>
        </w:tc>
        <w:tc>
          <w:tcPr>
            <w:tcW w:type="dxa" w:w="1134"/>
          </w:tcPr>
          <w:p>
            <w:r>
              <w:t>4736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440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32306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48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1680</w:t>
            </w:r>
          </w:p>
        </w:tc>
        <w:tc>
          <w:tcPr>
            <w:tcW w:type="dxa" w:w="1134"/>
          </w:tcPr>
          <w:p>
            <w:r>
              <w:t>1680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Контактор модульный 4п 63А АС 4НО 230В 3 модуля ABB ESB63-40N-06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8529</w:t>
            </w:r>
          </w:p>
        </w:tc>
        <w:tc>
          <w:tcPr>
            <w:tcW w:type="dxa" w:w="1134"/>
          </w:tcPr>
          <w:p>
            <w:r>
              <w:t>8529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С10А 6кА АВВ S201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924</w:t>
            </w:r>
          </w:p>
        </w:tc>
        <w:tc>
          <w:tcPr>
            <w:tcW w:type="dxa" w:w="1134"/>
          </w:tcPr>
          <w:p>
            <w:r>
              <w:t>3696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С16А 6кА АВВ S201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825</w:t>
            </w:r>
          </w:p>
        </w:tc>
        <w:tc>
          <w:tcPr>
            <w:tcW w:type="dxa" w:w="1134"/>
          </w:tcPr>
          <w:p>
            <w:r>
              <w:t>4950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3п С20А 6кА АВВ S203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3798</w:t>
            </w:r>
          </w:p>
        </w:tc>
        <w:tc>
          <w:tcPr>
            <w:tcW w:type="dxa" w:w="1134"/>
          </w:tcPr>
          <w:p>
            <w:r>
              <w:t>3798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3п С25А 6кА АВВ S203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3683</w:t>
            </w:r>
          </w:p>
        </w:tc>
        <w:tc>
          <w:tcPr>
            <w:tcW w:type="dxa" w:w="1134"/>
          </w:tcPr>
          <w:p>
            <w:r>
              <w:t>3683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Дифф. автомат 1п+N 16A 30mA ABB DS201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8194</w:t>
            </w:r>
          </w:p>
        </w:tc>
        <w:tc>
          <w:tcPr>
            <w:tcW w:type="dxa" w:w="1134"/>
          </w:tcPr>
          <w:p>
            <w:r>
              <w:t>32776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Дифф. автомат 1п+N 20A 30mA ABB DS201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8325</w:t>
            </w:r>
          </w:p>
        </w:tc>
        <w:tc>
          <w:tcPr>
            <w:tcW w:type="dxa" w:w="1134"/>
          </w:tcPr>
          <w:p>
            <w:r>
              <w:t>8325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3990</w:t>
            </w:r>
          </w:p>
        </w:tc>
        <w:tc>
          <w:tcPr>
            <w:tcW w:type="dxa" w:w="1134"/>
          </w:tcPr>
          <w:p>
            <w:r>
              <w:t>11970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с металлической дверцей 48 модулей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13675</w:t>
            </w:r>
          </w:p>
        </w:tc>
        <w:tc>
          <w:tcPr>
            <w:tcW w:type="dxa" w:w="1134"/>
          </w:tcPr>
          <w:p>
            <w:r>
              <w:t>13675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93762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384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4777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Горелка газовая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532</w:t>
            </w:r>
          </w:p>
        </w:tc>
        <w:tc>
          <w:tcPr>
            <w:tcW w:type="dxa" w:w="1134"/>
          </w:tcPr>
          <w:p>
            <w:r>
              <w:t>1596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1620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700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Венчик для раствора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295</w:t>
            </w:r>
          </w:p>
        </w:tc>
        <w:tc>
          <w:tcPr>
            <w:tcW w:type="dxa" w:w="1134"/>
          </w:tcPr>
          <w:p>
            <w:r>
              <w:t>295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170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15391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146236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5.72 %: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8365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137871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13770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17000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5х2,5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93</w:t>
            </w:r>
          </w:p>
        </w:tc>
        <w:tc>
          <w:tcPr>
            <w:tcW w:type="dxa" w:w="1134"/>
          </w:tcPr>
          <w:p>
            <w:r>
              <w:t>2976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1580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560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1408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37984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390</w:t>
            </w:r>
          </w:p>
        </w:tc>
        <w:tc>
          <w:tcPr>
            <w:tcW w:type="dxa" w:w="1134"/>
          </w:tcPr>
          <w:p>
            <w:r>
              <w:t>12480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6000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на потолке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800</w:t>
            </w:r>
          </w:p>
        </w:tc>
        <w:tc>
          <w:tcPr>
            <w:tcW w:type="dxa" w:w="1134"/>
          </w:tcPr>
          <w:p>
            <w:r>
              <w:t>11200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штробы в монолите/плите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15870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Разметка подрозетников / штробы по лазерному уровню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Штробление ниши в бетоне для установки щита на 48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9800</w:t>
            </w:r>
          </w:p>
        </w:tc>
        <w:tc>
          <w:tcPr>
            <w:tcW w:type="dxa" w:w="1134"/>
          </w:tcPr>
          <w:p>
            <w:r>
              <w:t>9800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57350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48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2110</w:t>
            </w:r>
          </w:p>
        </w:tc>
        <w:tc>
          <w:tcPr>
            <w:tcW w:type="dxa" w:w="1134"/>
          </w:tcPr>
          <w:p>
            <w:r>
              <w:t>2110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3300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410</w:t>
            </w:r>
          </w:p>
        </w:tc>
        <w:tc>
          <w:tcPr>
            <w:tcW w:type="dxa" w:w="1134"/>
          </w:tcPr>
          <w:p>
            <w:r>
              <w:t>820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2900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1580</w:t>
            </w:r>
          </w:p>
        </w:tc>
        <w:tc>
          <w:tcPr>
            <w:tcW w:type="dxa" w:w="1134"/>
          </w:tcPr>
          <w:p>
            <w:r>
              <w:t>4740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 и подключение контактора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1570</w:t>
            </w:r>
          </w:p>
        </w:tc>
        <w:tc>
          <w:tcPr>
            <w:tcW w:type="dxa" w:w="1134"/>
          </w:tcPr>
          <w:p>
            <w:r>
              <w:t>1570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15440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110774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5.72 %: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6348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104426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257010 руб.</w:t>
      </w:r>
    </w:p>
    <w:p>
      <w:pPr>
        <w:jc w:val="right"/>
      </w:pPr>
      <w:r>
        <w:rPr>
          <w:rStyle w:val="TitleStyle"/>
          <w:b/>
        </w:rPr>
        <w:t>СКИДКА: 14713 руб.</w:t>
      </w:r>
    </w:p>
    <w:p>
      <w:pPr>
        <w:jc w:val="right"/>
      </w:pPr>
      <w:r>
        <w:rPr>
          <w:rStyle w:val="TitleStyle"/>
          <w:b/>
        </w:rPr>
        <w:t>ИТОГО СО СКИДКОЙ: 242297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Ручкин В.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