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right"/>
      </w:pPr>
      <w:r>
        <w:t xml:space="preserve">Приложение № 1</w:t>
      </w:r>
    </w:p>
    <w:p>
      <w:pPr>
        <w:jc w:val="right"/>
      </w:pPr>
      <w:r>
        <w:t xml:space="preserve">к договору № ЭМ-1503-2/2024 от «15» марта 2024 г.</w:t>
      </w:r>
    </w:p>
    <w:p/>
    <w:p>
      <w:pPr>
        <w:jc w:val="center"/>
      </w:pPr>
      <w:r>
        <w:rPr>
          <w:rStyle w:val="TitleStyle"/>
          <w:b/>
        </w:rPr>
        <w:t>СМЕТА НА ЭЛЕКТРОМОНТАЖНЫЕ РАБОТЫ И МАТЕРИАЛЫ</w:t>
      </w:r>
    </w:p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5669"/>
          </w:tcPr>
          <w:p>
            <w:r>
              <w:t>Наименование</w:t>
            </w:r>
          </w:p>
        </w:tc>
        <w:tc>
          <w:tcPr>
            <w:tcW w:type="dxa" w:w="1134"/>
          </w:tcPr>
          <w:p>
            <w:r>
              <w:t>Ед.изм.</w:t>
            </w:r>
          </w:p>
        </w:tc>
        <w:tc>
          <w:tcPr>
            <w:tcW w:type="dxa" w:w="1134"/>
          </w:tcPr>
          <w:p>
            <w:r>
              <w:t>Кол-во</w:t>
            </w:r>
          </w:p>
        </w:tc>
        <w:tc>
          <w:tcPr>
            <w:tcW w:type="dxa" w:w="1134"/>
          </w:tcPr>
          <w:p>
            <w:r>
              <w:t>Цена, руб.</w:t>
            </w:r>
          </w:p>
        </w:tc>
        <w:tc>
          <w:tcPr>
            <w:tcW w:type="dxa" w:w="1134"/>
          </w:tcPr>
          <w:p>
            <w:r>
              <w:t>Сумма, руб.</w:t>
            </w:r>
          </w:p>
        </w:tc>
      </w:tr>
    </w:tbl>
    <w:p/>
    <w:p>
      <w:pPr>
        <w:jc w:val="center"/>
      </w:pPr>
      <w:r>
        <w:rPr>
          <w:rStyle w:val="TitleStyle"/>
        </w:rPr>
        <w:t>МАТЕРИАЛЫ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/>
        </w:tc>
      </w:tr>
      <w:tr>
        <w:tc>
          <w:tcPr>
            <w:tcW w:type="dxa" w:w="10772"/>
          </w:tcPr>
          <w:p>
            <w:pPr>
              <w:jc w:val="center"/>
            </w:pPr>
            <w:r>
              <w:t>КАБЕЛЬ И СОЕДИНЕНИЯ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Кабель интернет cat. 5e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250</w:t>
            </w:r>
          </w:p>
        </w:tc>
        <w:tc>
          <w:tcPr>
            <w:tcW w:type="dxa" w:w="1134"/>
          </w:tcPr>
          <w:p>
            <w:r>
              <w:t>42</w:t>
            </w:r>
          </w:p>
        </w:tc>
        <w:tc>
          <w:tcPr>
            <w:tcW w:type="dxa" w:w="1134"/>
          </w:tcPr>
          <w:p>
            <w:r>
              <w:t>10500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Кабель ВВГнг-ls 5х4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25</w:t>
            </w:r>
          </w:p>
        </w:tc>
        <w:tc>
          <w:tcPr>
            <w:tcW w:type="dxa" w:w="1134"/>
          </w:tcPr>
          <w:p>
            <w:r>
              <w:t>254</w:t>
            </w:r>
          </w:p>
        </w:tc>
        <w:tc>
          <w:tcPr>
            <w:tcW w:type="dxa" w:w="1134"/>
          </w:tcPr>
          <w:p>
            <w:r>
              <w:t>6350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Кабель ВВГнг-ls 3х1,5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800</w:t>
            </w:r>
          </w:p>
        </w:tc>
        <w:tc>
          <w:tcPr>
            <w:tcW w:type="dxa" w:w="1134"/>
          </w:tcPr>
          <w:p>
            <w:r>
              <w:t>69</w:t>
            </w:r>
          </w:p>
        </w:tc>
        <w:tc>
          <w:tcPr>
            <w:tcW w:type="dxa" w:w="1134"/>
          </w:tcPr>
          <w:p>
            <w:r>
              <w:t>55200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Кабель ВВГнг-ls 3х2,5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800</w:t>
            </w:r>
          </w:p>
        </w:tc>
        <w:tc>
          <w:tcPr>
            <w:tcW w:type="dxa" w:w="1134"/>
          </w:tcPr>
          <w:p>
            <w:r>
              <w:t>96</w:t>
            </w:r>
          </w:p>
        </w:tc>
        <w:tc>
          <w:tcPr>
            <w:tcW w:type="dxa" w:w="1134"/>
          </w:tcPr>
          <w:p>
            <w:r>
              <w:t>76800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148850</w:t>
            </w:r>
          </w:p>
        </w:tc>
      </w:tr>
    </w:tbl>
    <w:p/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/>
        </w:tc>
      </w:tr>
      <w:tr>
        <w:tc>
          <w:tcPr>
            <w:tcW w:type="dxa" w:w="10772"/>
          </w:tcPr>
          <w:p>
            <w:pPr>
              <w:jc w:val="center"/>
            </w:pPr>
            <w:r>
              <w:t>ЩИТЫ, АВТОМАТИКА И КОМПЛЕКТУЮЩИЕ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Ограничитель импульсных перенапряжений (УЗИП) OVR H T2-T3 3N 20-275 P QS ABB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12048</w:t>
            </w:r>
          </w:p>
        </w:tc>
        <w:tc>
          <w:tcPr>
            <w:tcW w:type="dxa" w:w="1134"/>
          </w:tcPr>
          <w:p>
            <w:r>
              <w:t>12048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Дифф. автомат 1п+N 16A 30mA ABB DSH201R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4346</w:t>
            </w:r>
          </w:p>
        </w:tc>
        <w:tc>
          <w:tcPr>
            <w:tcW w:type="dxa" w:w="1134"/>
          </w:tcPr>
          <w:p>
            <w:r>
              <w:t>43460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Шина "N" нулевая на DIN-рейку (кросс-модуль) в корпусе 4Х7 групп TDM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1453</w:t>
            </w:r>
          </w:p>
        </w:tc>
        <w:tc>
          <w:tcPr>
            <w:tcW w:type="dxa" w:w="1134"/>
          </w:tcPr>
          <w:p>
            <w:r>
              <w:t>1453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Реле контроля напряжения 63А однофазное РН-106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3764</w:t>
            </w:r>
          </w:p>
        </w:tc>
        <w:tc>
          <w:tcPr>
            <w:tcW w:type="dxa" w:w="1134"/>
          </w:tcPr>
          <w:p>
            <w:r>
              <w:t>11292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Автомат 3п 25А С АВВ SH203L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1432</w:t>
            </w:r>
          </w:p>
        </w:tc>
        <w:tc>
          <w:tcPr>
            <w:tcW w:type="dxa" w:w="1134"/>
          </w:tcPr>
          <w:p>
            <w:r>
              <w:t>1432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Автомат 3п 20А С АВВ SH203L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1457</w:t>
            </w:r>
          </w:p>
        </w:tc>
        <w:tc>
          <w:tcPr>
            <w:tcW w:type="dxa" w:w="1134"/>
          </w:tcPr>
          <w:p>
            <w:r>
              <w:t>2914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Автомат 1п 16А С АВВ SH201L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18</w:t>
            </w:r>
          </w:p>
        </w:tc>
        <w:tc>
          <w:tcPr>
            <w:tcW w:type="dxa" w:w="1134"/>
          </w:tcPr>
          <w:p>
            <w:r>
              <w:t>453</w:t>
            </w:r>
          </w:p>
        </w:tc>
        <w:tc>
          <w:tcPr>
            <w:tcW w:type="dxa" w:w="1134"/>
          </w:tcPr>
          <w:p>
            <w:r>
              <w:t>8154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5669"/>
          </w:tcPr>
          <w:p>
            <w:r>
              <w:t>Автомат 1п 10А С АВВ SH201L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18</w:t>
            </w:r>
          </w:p>
        </w:tc>
        <w:tc>
          <w:tcPr>
            <w:tcW w:type="dxa" w:w="1134"/>
          </w:tcPr>
          <w:p>
            <w:r>
              <w:t>431</w:t>
            </w:r>
          </w:p>
        </w:tc>
        <w:tc>
          <w:tcPr>
            <w:tcW w:type="dxa" w:w="1134"/>
          </w:tcPr>
          <w:p>
            <w:r>
              <w:t>7758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5669"/>
          </w:tcPr>
          <w:p>
            <w:r>
              <w:t>Комплектующие для монтажа щита на 120 модулей (клеммные колодки, держатели, перемычки, заглушки)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3270</w:t>
            </w:r>
          </w:p>
        </w:tc>
        <w:tc>
          <w:tcPr>
            <w:tcW w:type="dxa" w:w="1134"/>
          </w:tcPr>
          <w:p>
            <w:r>
              <w:t>3270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5669"/>
          </w:tcPr>
          <w:p>
            <w:r>
              <w:t>Щит распределительный металлический (встраиваемый) 120 модулей ABB U52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45567</w:t>
            </w:r>
          </w:p>
        </w:tc>
        <w:tc>
          <w:tcPr>
            <w:tcW w:type="dxa" w:w="1134"/>
          </w:tcPr>
          <w:p>
            <w:r>
              <w:t>45567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5669"/>
          </w:tcPr>
          <w:p>
            <w:r>
              <w:t>Шкаф мультимедийный (встраиваемый) с дверью с вентиляционными отверстиями и DIN-рейкой 4 ряда ABB UK600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24162</w:t>
            </w:r>
          </w:p>
        </w:tc>
        <w:tc>
          <w:tcPr>
            <w:tcW w:type="dxa" w:w="1134"/>
          </w:tcPr>
          <w:p>
            <w:r>
              <w:t>24162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5669"/>
          </w:tcPr>
          <w:p>
            <w:r>
              <w:t>Шина соединительная (гребенка)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5</w:t>
            </w:r>
          </w:p>
        </w:tc>
        <w:tc>
          <w:tcPr>
            <w:tcW w:type="dxa" w:w="1134"/>
          </w:tcPr>
          <w:p>
            <w:r>
              <w:t>340</w:t>
            </w:r>
          </w:p>
        </w:tc>
        <w:tc>
          <w:tcPr>
            <w:tcW w:type="dxa" w:w="1134"/>
          </w:tcPr>
          <w:p>
            <w:r>
              <w:t>1700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163210</w:t>
            </w:r>
          </w:p>
        </w:tc>
      </w:tr>
    </w:tbl>
    <w:p/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/>
        </w:tc>
      </w:tr>
      <w:tr>
        <w:tc>
          <w:tcPr>
            <w:tcW w:type="dxa" w:w="10772"/>
          </w:tcPr>
          <w:p>
            <w:pPr>
              <w:jc w:val="center"/>
            </w:pPr>
            <w:r>
              <w:t>ВСПОМОГАТЕЛЬНЫЕ МАТЕРИАЛЫ ДЛЯ МОНТАЖА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Подрозетник KOPOS четверной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8</w:t>
            </w:r>
          </w:p>
        </w:tc>
        <w:tc>
          <w:tcPr>
            <w:tcW w:type="dxa" w:w="1134"/>
          </w:tcPr>
          <w:p>
            <w:r>
              <w:t>498</w:t>
            </w:r>
          </w:p>
        </w:tc>
        <w:tc>
          <w:tcPr>
            <w:tcW w:type="dxa" w:w="1134"/>
          </w:tcPr>
          <w:p>
            <w:r>
              <w:t>3984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Подрозетник KOPOS тройной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13</w:t>
            </w:r>
          </w:p>
        </w:tc>
        <w:tc>
          <w:tcPr>
            <w:tcW w:type="dxa" w:w="1134"/>
          </w:tcPr>
          <w:p>
            <w:r>
              <w:t>330</w:t>
            </w:r>
          </w:p>
        </w:tc>
        <w:tc>
          <w:tcPr>
            <w:tcW w:type="dxa" w:w="1134"/>
          </w:tcPr>
          <w:p>
            <w:r>
              <w:t>4290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Подрозетник KOPOS двойной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27</w:t>
            </w:r>
          </w:p>
        </w:tc>
        <w:tc>
          <w:tcPr>
            <w:tcW w:type="dxa" w:w="1134"/>
          </w:tcPr>
          <w:p>
            <w:r>
              <w:t>249</w:t>
            </w:r>
          </w:p>
        </w:tc>
        <w:tc>
          <w:tcPr>
            <w:tcW w:type="dxa" w:w="1134"/>
          </w:tcPr>
          <w:p>
            <w:r>
              <w:t>6723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Подрозетник KOPOS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38</w:t>
            </w:r>
          </w:p>
        </w:tc>
        <w:tc>
          <w:tcPr>
            <w:tcW w:type="dxa" w:w="1134"/>
          </w:tcPr>
          <w:p>
            <w:r>
              <w:t>109</w:t>
            </w:r>
          </w:p>
        </w:tc>
        <w:tc>
          <w:tcPr>
            <w:tcW w:type="dxa" w:w="1134"/>
          </w:tcPr>
          <w:p>
            <w:r>
              <w:t>4142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Лента крепежная перфорированная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100</w:t>
            </w:r>
          </w:p>
        </w:tc>
        <w:tc>
          <w:tcPr>
            <w:tcW w:type="dxa" w:w="1134"/>
          </w:tcPr>
          <w:p>
            <w:r>
              <w:t>16</w:t>
            </w:r>
          </w:p>
        </w:tc>
        <w:tc>
          <w:tcPr>
            <w:tcW w:type="dxa" w:w="1134"/>
          </w:tcPr>
          <w:p>
            <w:r>
              <w:t>1600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Металлорукав Ø20мм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100</w:t>
            </w:r>
          </w:p>
        </w:tc>
        <w:tc>
          <w:tcPr>
            <w:tcW w:type="dxa" w:w="1134"/>
          </w:tcPr>
          <w:p>
            <w:r>
              <w:t>69</w:t>
            </w:r>
          </w:p>
        </w:tc>
        <w:tc>
          <w:tcPr>
            <w:tcW w:type="dxa" w:w="1134"/>
          </w:tcPr>
          <w:p>
            <w:r>
              <w:t>6900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Оконцеватель для металлорукава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540</w:t>
            </w:r>
          </w:p>
        </w:tc>
        <w:tc>
          <w:tcPr>
            <w:tcW w:type="dxa" w:w="1134"/>
          </w:tcPr>
          <w:p>
            <w:r>
              <w:t>23</w:t>
            </w:r>
          </w:p>
        </w:tc>
        <w:tc>
          <w:tcPr>
            <w:tcW w:type="dxa" w:w="1134"/>
          </w:tcPr>
          <w:p>
            <w:r>
              <w:t>12420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5669"/>
          </w:tcPr>
          <w:p>
            <w:r>
              <w:t>Скоба крепежная для металлорукава / гофры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3500</w:t>
            </w:r>
          </w:p>
        </w:tc>
        <w:tc>
          <w:tcPr>
            <w:tcW w:type="dxa" w:w="1134"/>
          </w:tcPr>
          <w:p>
            <w:r>
              <w:t>9</w:t>
            </w:r>
          </w:p>
        </w:tc>
        <w:tc>
          <w:tcPr>
            <w:tcW w:type="dxa" w:w="1134"/>
          </w:tcPr>
          <w:p>
            <w:r>
              <w:t>31500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5669"/>
          </w:tcPr>
          <w:p>
            <w:r>
              <w:t>Металлорукав Ø15 мм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1700</w:t>
            </w:r>
          </w:p>
        </w:tc>
        <w:tc>
          <w:tcPr>
            <w:tcW w:type="dxa" w:w="1134"/>
          </w:tcPr>
          <w:p>
            <w:r>
              <w:t>87</w:t>
            </w:r>
          </w:p>
        </w:tc>
        <w:tc>
          <w:tcPr>
            <w:tcW w:type="dxa" w:w="1134"/>
          </w:tcPr>
          <w:p>
            <w:r>
              <w:t>147900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219459</w:t>
            </w:r>
          </w:p>
        </w:tc>
      </w:tr>
    </w:tbl>
    <w:p/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/>
        </w:tc>
      </w:tr>
      <w:tr>
        <w:tc>
          <w:tcPr>
            <w:tcW w:type="dxa" w:w="10772"/>
          </w:tcPr>
          <w:p>
            <w:pPr>
              <w:jc w:val="center"/>
            </w:pPr>
            <w:r>
              <w:t>ЗАЗЕМЛЕНИЕ И ВВОД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Комплектующие для контура заземления</w:t>
            </w:r>
          </w:p>
        </w:tc>
        <w:tc>
          <w:tcPr>
            <w:tcW w:type="dxa" w:w="1134"/>
          </w:tcPr>
          <w:p>
            <w:r>
              <w:t>к-т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950</w:t>
            </w:r>
          </w:p>
        </w:tc>
        <w:tc>
          <w:tcPr>
            <w:tcW w:type="dxa" w:w="1134"/>
          </w:tcPr>
          <w:p>
            <w:r>
              <w:t>950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Комплект заземления CN – 6 (6 метров, 16 мм, 4 х 1500 мм)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22110</w:t>
            </w:r>
          </w:p>
        </w:tc>
        <w:tc>
          <w:tcPr>
            <w:tcW w:type="dxa" w:w="1134"/>
          </w:tcPr>
          <w:p>
            <w:r>
              <w:t>22110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23060</w:t>
            </w:r>
          </w:p>
        </w:tc>
      </w:tr>
    </w:tbl>
    <w:p/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/>
        </w:tc>
      </w:tr>
      <w:tr>
        <w:tc>
          <w:tcPr>
            <w:tcW w:type="dxa" w:w="10772"/>
          </w:tcPr>
          <w:p>
            <w:pPr>
              <w:jc w:val="center"/>
            </w:pPr>
            <w:r>
              <w:t>РАСХОДНЫЕ МАТЕРИАЛЫ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Лампочка с патроном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180</w:t>
            </w:r>
          </w:p>
        </w:tc>
        <w:tc>
          <w:tcPr>
            <w:tcW w:type="dxa" w:w="1134"/>
          </w:tcPr>
          <w:p>
            <w:r>
              <w:t>3600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Баллон газовый для монтажного пистолета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551</w:t>
            </w:r>
          </w:p>
        </w:tc>
        <w:tc>
          <w:tcPr>
            <w:tcW w:type="dxa" w:w="1134"/>
          </w:tcPr>
          <w:p>
            <w:r>
              <w:t>551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Гвоздь для монтажного пистолета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1000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2000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Полотно пильное погружное по дереву / насадка на реноватор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1200</w:t>
            </w:r>
          </w:p>
        </w:tc>
        <w:tc>
          <w:tcPr>
            <w:tcW w:type="dxa" w:w="1134"/>
          </w:tcPr>
          <w:p>
            <w:r>
              <w:t>2400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Расходные материалы и инструменты</w:t>
            </w:r>
          </w:p>
        </w:tc>
        <w:tc>
          <w:tcPr>
            <w:tcW w:type="dxa" w:w="1134"/>
          </w:tcPr>
          <w:p>
            <w:r>
              <w:t>к-т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8400</w:t>
            </w:r>
          </w:p>
        </w:tc>
        <w:tc>
          <w:tcPr>
            <w:tcW w:type="dxa" w:w="1134"/>
          </w:tcPr>
          <w:p>
            <w:r>
              <w:t>8400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Сверло по металлу 25мм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9000</w:t>
            </w:r>
          </w:p>
        </w:tc>
        <w:tc>
          <w:tcPr>
            <w:tcW w:type="dxa" w:w="1134"/>
          </w:tcPr>
          <w:p>
            <w:r>
              <w:t>9000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Переходник 15мм быстросъемный Milwaukee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</w:t>
            </w:r>
          </w:p>
        </w:tc>
        <w:tc>
          <w:tcPr>
            <w:tcW w:type="dxa" w:w="1134"/>
          </w:tcPr>
          <w:p>
            <w:r>
              <w:t>6000</w:t>
            </w:r>
          </w:p>
        </w:tc>
        <w:tc>
          <w:tcPr>
            <w:tcW w:type="dxa" w:w="1134"/>
          </w:tcPr>
          <w:p>
            <w:r>
              <w:t>24000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5669"/>
          </w:tcPr>
          <w:p>
            <w:r>
              <w:t>Сверло Форстнера 68мм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5400</w:t>
            </w:r>
          </w:p>
        </w:tc>
        <w:tc>
          <w:tcPr>
            <w:tcW w:type="dxa" w:w="1134"/>
          </w:tcPr>
          <w:p>
            <w:r>
              <w:t>5400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5669"/>
          </w:tcPr>
          <w:p>
            <w:r>
              <w:t>Сверло Форстнера 35мм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3400</w:t>
            </w:r>
          </w:p>
        </w:tc>
        <w:tc>
          <w:tcPr>
            <w:tcW w:type="dxa" w:w="1134"/>
          </w:tcPr>
          <w:p>
            <w:r>
              <w:t>6800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5669"/>
          </w:tcPr>
          <w:p>
            <w:r>
              <w:t>Сверло по дереву 29х600 Milwaukee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9000</w:t>
            </w:r>
          </w:p>
        </w:tc>
        <w:tc>
          <w:tcPr>
            <w:tcW w:type="dxa" w:w="1134"/>
          </w:tcPr>
          <w:p>
            <w:r>
              <w:t>9000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5669"/>
          </w:tcPr>
          <w:p>
            <w:r>
              <w:t>Штанга 600мм Milwaukee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</w:t>
            </w:r>
          </w:p>
        </w:tc>
        <w:tc>
          <w:tcPr>
            <w:tcW w:type="dxa" w:w="1134"/>
          </w:tcPr>
          <w:p>
            <w:r>
              <w:t>6500</w:t>
            </w:r>
          </w:p>
        </w:tc>
        <w:tc>
          <w:tcPr>
            <w:tcW w:type="dxa" w:w="1134"/>
          </w:tcPr>
          <w:p>
            <w:r>
              <w:t>26000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97151</w:t>
            </w:r>
          </w:p>
        </w:tc>
      </w:tr>
    </w:tbl>
    <w:p/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МАТЕРИАЛЫ: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651730</w:t>
            </w:r>
          </w:p>
        </w:tc>
      </w:tr>
    </w:tbl>
    <w:p/>
    <w:p>
      <w:pPr>
        <w:jc w:val="center"/>
      </w:pPr>
      <w:r>
        <w:rPr>
          <w:rStyle w:val="TitleStyle"/>
        </w:rPr>
        <w:t>РАБОТЫ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/>
        </w:tc>
      </w:tr>
      <w:tr>
        <w:tc>
          <w:tcPr>
            <w:tcW w:type="dxa" w:w="10772"/>
          </w:tcPr>
          <w:p>
            <w:pPr>
              <w:jc w:val="center"/>
            </w:pPr>
            <w:r>
              <w:t>ПРОКЛАДКА И ПОДКЛЮЧЕНИЕ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Установка подрозетника в дереве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163</w:t>
            </w:r>
          </w:p>
        </w:tc>
        <w:tc>
          <w:tcPr>
            <w:tcW w:type="dxa" w:w="1134"/>
          </w:tcPr>
          <w:p>
            <w:r>
              <w:t>94</w:t>
            </w:r>
          </w:p>
        </w:tc>
        <w:tc>
          <w:tcPr>
            <w:tcW w:type="dxa" w:w="1134"/>
          </w:tcPr>
          <w:p>
            <w:r>
              <w:t>15322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Проход проема в деревянном доме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50</w:t>
            </w:r>
          </w:p>
        </w:tc>
        <w:tc>
          <w:tcPr>
            <w:tcW w:type="dxa" w:w="1134"/>
          </w:tcPr>
          <w:p>
            <w:r>
              <w:t>800</w:t>
            </w:r>
          </w:p>
        </w:tc>
        <w:tc>
          <w:tcPr>
            <w:tcW w:type="dxa" w:w="1134"/>
          </w:tcPr>
          <w:p>
            <w:r>
              <w:t>40000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Прокладка интернет кабеля (витая пара)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250</w:t>
            </w:r>
          </w:p>
        </w:tc>
        <w:tc>
          <w:tcPr>
            <w:tcW w:type="dxa" w:w="1134"/>
          </w:tcPr>
          <w:p>
            <w:r>
              <w:t>89</w:t>
            </w:r>
          </w:p>
        </w:tc>
        <w:tc>
          <w:tcPr>
            <w:tcW w:type="dxa" w:w="1134"/>
          </w:tcPr>
          <w:p>
            <w:r>
              <w:t>22250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Прокладка кабеля 5х4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25</w:t>
            </w:r>
          </w:p>
        </w:tc>
        <w:tc>
          <w:tcPr>
            <w:tcW w:type="dxa" w:w="1134"/>
          </w:tcPr>
          <w:p>
            <w:r>
              <w:t>128</w:t>
            </w:r>
          </w:p>
        </w:tc>
        <w:tc>
          <w:tcPr>
            <w:tcW w:type="dxa" w:w="1134"/>
          </w:tcPr>
          <w:p>
            <w:r>
              <w:t>3200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Прокладка кабеля 3х1,5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800</w:t>
            </w:r>
          </w:p>
        </w:tc>
        <w:tc>
          <w:tcPr>
            <w:tcW w:type="dxa" w:w="1134"/>
          </w:tcPr>
          <w:p>
            <w:r>
              <w:t>91</w:t>
            </w:r>
          </w:p>
        </w:tc>
        <w:tc>
          <w:tcPr>
            <w:tcW w:type="dxa" w:w="1134"/>
          </w:tcPr>
          <w:p>
            <w:r>
              <w:t>72800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Прокладка кабеля 3х2,5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800</w:t>
            </w:r>
          </w:p>
        </w:tc>
        <w:tc>
          <w:tcPr>
            <w:tcW w:type="dxa" w:w="1134"/>
          </w:tcPr>
          <w:p>
            <w:r>
              <w:t>95</w:t>
            </w:r>
          </w:p>
        </w:tc>
        <w:tc>
          <w:tcPr>
            <w:tcW w:type="dxa" w:w="1134"/>
          </w:tcPr>
          <w:p>
            <w:r>
              <w:t>76000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229572</w:t>
            </w:r>
          </w:p>
        </w:tc>
      </w:tr>
    </w:tbl>
    <w:p/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/>
        </w:tc>
      </w:tr>
      <w:tr>
        <w:tc>
          <w:tcPr>
            <w:tcW w:type="dxa" w:w="10772"/>
          </w:tcPr>
          <w:p>
            <w:pPr>
              <w:jc w:val="center"/>
            </w:pPr>
            <w:r>
              <w:t>ПОДГОТОВИТЕЛЬНЫЕ РАБОТЫ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Высверливание отверстия для подрозетника в дереве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163</w:t>
            </w:r>
          </w:p>
        </w:tc>
        <w:tc>
          <w:tcPr>
            <w:tcW w:type="dxa" w:w="1134"/>
          </w:tcPr>
          <w:p>
            <w:r>
              <w:t>450</w:t>
            </w:r>
          </w:p>
        </w:tc>
        <w:tc>
          <w:tcPr>
            <w:tcW w:type="dxa" w:w="1134"/>
          </w:tcPr>
          <w:p>
            <w:r>
              <w:t>73350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Устройство чашки четырехместной в бревне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8</w:t>
            </w:r>
          </w:p>
        </w:tc>
        <w:tc>
          <w:tcPr>
            <w:tcW w:type="dxa" w:w="1134"/>
          </w:tcPr>
          <w:p>
            <w:r>
              <w:t>3750</w:t>
            </w:r>
          </w:p>
        </w:tc>
        <w:tc>
          <w:tcPr>
            <w:tcW w:type="dxa" w:w="1134"/>
          </w:tcPr>
          <w:p>
            <w:r>
              <w:t>30000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Устройство чашки трехместной в бревне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13</w:t>
            </w:r>
          </w:p>
        </w:tc>
        <w:tc>
          <w:tcPr>
            <w:tcW w:type="dxa" w:w="1134"/>
          </w:tcPr>
          <w:p>
            <w:r>
              <w:t>2770</w:t>
            </w:r>
          </w:p>
        </w:tc>
        <w:tc>
          <w:tcPr>
            <w:tcW w:type="dxa" w:w="1134"/>
          </w:tcPr>
          <w:p>
            <w:r>
              <w:t>36010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Устройство чашки одноместной в бревне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38</w:t>
            </w:r>
          </w:p>
        </w:tc>
        <w:tc>
          <w:tcPr>
            <w:tcW w:type="dxa" w:w="1134"/>
          </w:tcPr>
          <w:p>
            <w:r>
              <w:t>980</w:t>
            </w:r>
          </w:p>
        </w:tc>
        <w:tc>
          <w:tcPr>
            <w:tcW w:type="dxa" w:w="1134"/>
          </w:tcPr>
          <w:p>
            <w:r>
              <w:t>37240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Устройство чашки двухместной в бревне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27</w:t>
            </w:r>
          </w:p>
        </w:tc>
        <w:tc>
          <w:tcPr>
            <w:tcW w:type="dxa" w:w="1134"/>
          </w:tcPr>
          <w:p>
            <w:r>
              <w:t>1790</w:t>
            </w:r>
          </w:p>
        </w:tc>
        <w:tc>
          <w:tcPr>
            <w:tcW w:type="dxa" w:w="1134"/>
          </w:tcPr>
          <w:p>
            <w:r>
              <w:t>48330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Высверливание внутреннего канала для прокладки кабеля в доме из бруса/бревна при скрытом монтаже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72</w:t>
            </w:r>
          </w:p>
        </w:tc>
        <w:tc>
          <w:tcPr>
            <w:tcW w:type="dxa" w:w="1134"/>
          </w:tcPr>
          <w:p>
            <w:r>
              <w:t>700</w:t>
            </w:r>
          </w:p>
        </w:tc>
        <w:tc>
          <w:tcPr>
            <w:tcW w:type="dxa" w:w="1134"/>
          </w:tcPr>
          <w:p>
            <w:r>
              <w:t>50400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Сверление отверстия для фиксации кабеля/гофры/трубы под дюбель хомут/клипсу/крепежную скобу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2500</w:t>
            </w:r>
          </w:p>
        </w:tc>
        <w:tc>
          <w:tcPr>
            <w:tcW w:type="dxa" w:w="1134"/>
          </w:tcPr>
          <w:p>
            <w:r>
              <w:t>12</w:t>
            </w:r>
          </w:p>
        </w:tc>
        <w:tc>
          <w:tcPr>
            <w:tcW w:type="dxa" w:w="1134"/>
          </w:tcPr>
          <w:p>
            <w:r>
              <w:t>30000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5669"/>
          </w:tcPr>
          <w:p>
            <w:r>
              <w:t>Затяжка кабеля в металлорукав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1800</w:t>
            </w:r>
          </w:p>
        </w:tc>
        <w:tc>
          <w:tcPr>
            <w:tcW w:type="dxa" w:w="1134"/>
          </w:tcPr>
          <w:p>
            <w:r>
              <w:t>56</w:t>
            </w:r>
          </w:p>
        </w:tc>
        <w:tc>
          <w:tcPr>
            <w:tcW w:type="dxa" w:w="1134"/>
          </w:tcPr>
          <w:p>
            <w:r>
              <w:t>100800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406130</w:t>
            </w:r>
          </w:p>
        </w:tc>
      </w:tr>
    </w:tbl>
    <w:p/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/>
        </w:tc>
      </w:tr>
      <w:tr>
        <w:tc>
          <w:tcPr>
            <w:tcW w:type="dxa" w:w="10772"/>
          </w:tcPr>
          <w:p>
            <w:pPr>
              <w:jc w:val="center"/>
            </w:pPr>
            <w:r>
              <w:t>СБОРКА, УСТАНОВКА, ПОДКЛЮЧЕНИЕ ЩИТОВ, ШКАФОВ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Установка и подключение УЗИП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990</w:t>
            </w:r>
          </w:p>
        </w:tc>
        <w:tc>
          <w:tcPr>
            <w:tcW w:type="dxa" w:w="1134"/>
          </w:tcPr>
          <w:p>
            <w:r>
              <w:t>990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Монтаж двухполюсного дифавтомата, узо в распределительном щите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670</w:t>
            </w:r>
          </w:p>
        </w:tc>
        <w:tc>
          <w:tcPr>
            <w:tcW w:type="dxa" w:w="1134"/>
          </w:tcPr>
          <w:p>
            <w:r>
              <w:t>6700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Установка и расключение кроссмодуля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650</w:t>
            </w:r>
          </w:p>
        </w:tc>
        <w:tc>
          <w:tcPr>
            <w:tcW w:type="dxa" w:w="1134"/>
          </w:tcPr>
          <w:p>
            <w:r>
              <w:t>650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Установка, подключение, настройка реле напряжения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1580</w:t>
            </w:r>
          </w:p>
        </w:tc>
        <w:tc>
          <w:tcPr>
            <w:tcW w:type="dxa" w:w="1134"/>
          </w:tcPr>
          <w:p>
            <w:r>
              <w:t>4740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Монтаж трехполюсного автомата в распределительном щите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460</w:t>
            </w:r>
          </w:p>
        </w:tc>
        <w:tc>
          <w:tcPr>
            <w:tcW w:type="dxa" w:w="1134"/>
          </w:tcPr>
          <w:p>
            <w:r>
              <w:t>1380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Монтаж однополюсного автомата в распределительном щите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36</w:t>
            </w:r>
          </w:p>
        </w:tc>
        <w:tc>
          <w:tcPr>
            <w:tcW w:type="dxa" w:w="1134"/>
          </w:tcPr>
          <w:p>
            <w:r>
              <w:t>420</w:t>
            </w:r>
          </w:p>
        </w:tc>
        <w:tc>
          <w:tcPr>
            <w:tcW w:type="dxa" w:w="1134"/>
          </w:tcPr>
          <w:p>
            <w:r>
              <w:t>15120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Установка и фиксация в нише встраиваемого распределительного щита на 120 модулей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4980</w:t>
            </w:r>
          </w:p>
        </w:tc>
        <w:tc>
          <w:tcPr>
            <w:tcW w:type="dxa" w:w="1134"/>
          </w:tcPr>
          <w:p>
            <w:r>
              <w:t>4980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5669"/>
          </w:tcPr>
          <w:p>
            <w:r>
              <w:t>Установка и фиксация в нише встраиваемого мультимедийного щита (размер 48 модулей)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3360</w:t>
            </w:r>
          </w:p>
        </w:tc>
        <w:tc>
          <w:tcPr>
            <w:tcW w:type="dxa" w:w="1134"/>
          </w:tcPr>
          <w:p>
            <w:r>
              <w:t>3360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37920</w:t>
            </w:r>
          </w:p>
        </w:tc>
      </w:tr>
    </w:tbl>
    <w:p/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/>
        </w:tc>
      </w:tr>
      <w:tr>
        <w:tc>
          <w:tcPr>
            <w:tcW w:type="dxa" w:w="10772"/>
          </w:tcPr>
          <w:p>
            <w:pPr>
              <w:jc w:val="center"/>
            </w:pPr>
            <w:r>
              <w:t>МОНТАЖ ЗАЗЕМЛЕНИЯ, УСТРОЙСТВО ВВОДА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Монтаж заземления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10900</w:t>
            </w:r>
          </w:p>
        </w:tc>
        <w:tc>
          <w:tcPr>
            <w:tcW w:type="dxa" w:w="1134"/>
          </w:tcPr>
          <w:p>
            <w:r>
              <w:t>10900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10900</w:t>
            </w:r>
          </w:p>
        </w:tc>
      </w:tr>
    </w:tbl>
    <w:p/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РАБОТЫ: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684522</w:t>
            </w:r>
          </w:p>
        </w:tc>
      </w:tr>
    </w:tbl>
    <w:p/>
    <w:p>
      <w:pPr>
        <w:jc w:val="right"/>
      </w:pPr>
      <w:r>
        <w:rPr>
          <w:rStyle w:val="TitleStyle"/>
          <w:b/>
        </w:rPr>
        <w:t>ИТОГО МАТЕРИАЛЫ и РАБОТЫ: 1336252 руб.</w:t>
      </w:r>
    </w:p>
    <w:p>
      <w:pPr>
        <w:jc w:val="right"/>
      </w:pPr>
      <w:r>
        <w:rPr>
          <w:rStyle w:val="TitleStyle"/>
          <w:b/>
        </w:rPr>
        <w:t>ИТОГО: 1336252 руб.</w:t>
      </w:r>
    </w:p>
    <w:p>
      <w:r>
        <w:t xml:space="preserve"> 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Заказчик:</w:t>
            </w:r>
          </w:p>
        </w:tc>
        <w:tc>
          <w:tcPr>
            <w:tcW w:type="dxa" w:w="5386"/>
          </w:tcPr>
          <w:p>
            <w:r>
              <w:t>Подрядчик:</w:t>
            </w:r>
          </w:p>
        </w:tc>
      </w:tr>
      <w:tr>
        <w:tc>
          <w:tcPr>
            <w:tcW w:type="dxa" w:w="5386"/>
          </w:tcPr>
          <w:p>
            <w:r>
              <w:t xml:space="preserve">_______________________ / Д.  /</w:t>
            </w:r>
          </w:p>
        </w:tc>
        <w:tc>
          <w:tcPr>
            <w:tcW w:type="dxa" w:w="5386"/>
          </w:tcPr>
          <w:p>
            <w:r>
              <w:t>_______________________ / Сарычев О.В. /</w:t>
            </w:r>
          </w:p>
        </w:tc>
      </w:tr>
    </w:tbl>
    <w:p/>
    <w:p>
      <w:pPr>
        <w:jc w:val="center"/>
      </w:pPr>
      <w:r>
        <w:rPr>
          <w:rStyle w:val="TitleStyle"/>
        </w:rPr>
        <w:t>М.П.</w:t>
      </w:r>
    </w:p>
    <w:sectPr w:rsidR="00FC693F" w:rsidRPr="0006063C" w:rsidSect="00034616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_1">
    <w:name w:val="TitleStyle_1"/>
    <w:rPr>
      <w:rFonts w:ascii="Arial" w:hAnsi="Arial"/>
      <w:sz w:val="30"/>
    </w:rPr>
  </w:style>
  <w:style w:type="character" w:customStyle="1" w:styleId="TitleStyle">
    <w:name w:val="TitleStyle"/>
    <w:rPr>
      <w:rFonts w:ascii="Arial" w:hAnsi="Arial"/>
      <w:sz w:val="26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  <w:style w:type="character" w:customStyle="1" w:styleId="TitleStyleSmall_1">
    <w:name w:val="TitleStyleSmall_1"/>
    <w:rPr>
      <w:rFonts w:ascii="Arial" w:hAnsi="Arial"/>
      <w:sz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