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ЭМ-1509-1/2022 от «15»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4420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42428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AC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1356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2п 63А 100мА А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18951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крепежная самоклеящаяся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10181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6660</w:t>
            </w:r>
          </w:p>
        </w:tc>
        <w:tc>
          <w:tcPr>
            <w:tcW w:type="dxa" w:w="1134"/>
          </w:tcPr>
          <w:p>
            <w:r>
              <w:t>6660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0.7999999999999998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440.8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14380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85940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38100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11900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46970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97650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183591 руб.</w:t>
      </w:r>
    </w:p>
    <w:p>
      <w:pPr>
        <w:jc w:val="right"/>
      </w:pPr>
      <w:r>
        <w:rPr>
          <w:rStyle w:val="TitleStyle"/>
          <w:b/>
        </w:rPr>
        <w:t>ИТОГО: 183591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Романов П. Е.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