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right"/>
      </w:pPr>
      <w:r>
        <w:t xml:space="preserve">Приложение № 1</w:t>
      </w:r>
    </w:p>
    <w:p>
      <w:pPr>
        <w:jc w:val="right"/>
      </w:pPr>
      <w:r>
        <w:t xml:space="preserve">к договору № ЭМ-1510-1/2022 от «15» октября 2022 г.</w:t>
      </w:r>
    </w:p>
    <w:p/>
    <w:p>
      <w:pPr>
        <w:jc w:val="center"/>
      </w:pPr>
      <w:r>
        <w:rPr>
          <w:rStyle w:val="TitleStyle"/>
          <w:b/>
        </w:rPr>
        <w:t>СМЕТА НА ЭЛЕКТРОМОНТАЖНЫЕ РАБОТЫ И МАТЕРИАЛЫ</w:t>
      </w:r>
    </w:p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5669"/>
          </w:tcPr>
          <w:p>
            <w:r>
              <w:t>Наименование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Цена, руб.</w:t>
            </w:r>
          </w:p>
        </w:tc>
        <w:tc>
          <w:tcPr>
            <w:tcW w:type="dxa" w:w="1134"/>
          </w:tcPr>
          <w:p>
            <w:r>
              <w:t>Сумма, руб.</w:t>
            </w:r>
          </w:p>
        </w:tc>
      </w:tr>
    </w:tbl>
    <w:p/>
    <w:p>
      <w:pPr>
        <w:jc w:val="center"/>
      </w:pPr>
      <w:r>
        <w:rPr>
          <w:rStyle w:val="TitleStyle"/>
        </w:rPr>
        <w:t>МАТЕРИАЛЫ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КАБЕЛЬ И СОЕДИНЕНИЯ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Кабель ВВГнг-ls 3х1,5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190</w:t>
            </w:r>
          </w:p>
        </w:tc>
        <w:tc>
          <w:tcPr>
            <w:tcW w:type="dxa" w:w="1134"/>
          </w:tcPr>
          <w:p>
            <w:r>
              <w:t>69</w:t>
            </w:r>
          </w:p>
        </w:tc>
        <w:tc>
          <w:tcPr>
            <w:tcW w:type="dxa" w:w="1134"/>
          </w:tcPr>
          <w:p>
            <w:r>
              <w:t>13110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Кабель ВВГнг-ls 3х2,5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220</w:t>
            </w:r>
          </w:p>
        </w:tc>
        <w:tc>
          <w:tcPr>
            <w:tcW w:type="dxa" w:w="1134"/>
          </w:tcPr>
          <w:p>
            <w:r>
              <w:t>95</w:t>
            </w:r>
          </w:p>
        </w:tc>
        <w:tc>
          <w:tcPr>
            <w:tcW w:type="dxa" w:w="1134"/>
          </w:tcPr>
          <w:p>
            <w:r>
              <w:t>20900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Кабель бронированный ВБШвнг(А)-ls 4х6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25</w:t>
            </w:r>
          </w:p>
        </w:tc>
        <w:tc>
          <w:tcPr>
            <w:tcW w:type="dxa" w:w="1134"/>
          </w:tcPr>
          <w:p>
            <w:r>
              <w:t>337</w:t>
            </w:r>
          </w:p>
        </w:tc>
        <w:tc>
          <w:tcPr>
            <w:tcW w:type="dxa" w:w="1134"/>
          </w:tcPr>
          <w:p>
            <w:r>
              <w:t>8425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Провод ПВС 3х2,5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30</w:t>
            </w:r>
          </w:p>
        </w:tc>
        <w:tc>
          <w:tcPr>
            <w:tcW w:type="dxa" w:w="1134"/>
          </w:tcPr>
          <w:p>
            <w:r>
              <w:t>82</w:t>
            </w:r>
          </w:p>
        </w:tc>
        <w:tc>
          <w:tcPr>
            <w:tcW w:type="dxa" w:w="1134"/>
          </w:tcPr>
          <w:p>
            <w:r>
              <w:t>2460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Клемма WAGO 3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30</w:t>
            </w:r>
          </w:p>
        </w:tc>
        <w:tc>
          <w:tcPr>
            <w:tcW w:type="dxa" w:w="1134"/>
          </w:tcPr>
          <w:p>
            <w:r>
              <w:t>17</w:t>
            </w:r>
          </w:p>
        </w:tc>
        <w:tc>
          <w:tcPr>
            <w:tcW w:type="dxa" w:w="1134"/>
          </w:tcPr>
          <w:p>
            <w:r>
              <w:t>510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Клемма WAGO 5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34</w:t>
            </w:r>
          </w:p>
        </w:tc>
        <w:tc>
          <w:tcPr>
            <w:tcW w:type="dxa" w:w="1134"/>
          </w:tcPr>
          <w:p>
            <w:r>
              <w:t>340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Гильза соединительная медная луженая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11</w:t>
            </w:r>
          </w:p>
        </w:tc>
        <w:tc>
          <w:tcPr>
            <w:tcW w:type="dxa" w:w="1134"/>
          </w:tcPr>
          <w:p>
            <w:r>
              <w:t>110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45855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ЩИТЫ, АВТОМАТИКА И КОМПЛЕКТУЮЩИЕ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Комплектующие для монтажа щита на 48 модулей (клеммные колодки, держатели, перемычки, заглушки)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1440</w:t>
            </w:r>
          </w:p>
        </w:tc>
        <w:tc>
          <w:tcPr>
            <w:tcW w:type="dxa" w:w="1134"/>
          </w:tcPr>
          <w:p>
            <w:r>
              <w:t>1440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Автомат 1п 10А С АВВ SH201L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428</w:t>
            </w:r>
          </w:p>
        </w:tc>
        <w:tc>
          <w:tcPr>
            <w:tcW w:type="dxa" w:w="1134"/>
          </w:tcPr>
          <w:p>
            <w:r>
              <w:t>1284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Автомат 1п 16А С АВВ SH201L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</w:t>
            </w:r>
          </w:p>
        </w:tc>
        <w:tc>
          <w:tcPr>
            <w:tcW w:type="dxa" w:w="1134"/>
          </w:tcPr>
          <w:p>
            <w:r>
              <w:t>408</w:t>
            </w:r>
          </w:p>
        </w:tc>
        <w:tc>
          <w:tcPr>
            <w:tcW w:type="dxa" w:w="1134"/>
          </w:tcPr>
          <w:p>
            <w:r>
              <w:t>2040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Автомат 1п 20А С АВВ SH201L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439</w:t>
            </w:r>
          </w:p>
        </w:tc>
        <w:tc>
          <w:tcPr>
            <w:tcW w:type="dxa" w:w="1134"/>
          </w:tcPr>
          <w:p>
            <w:r>
              <w:t>878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Автомат 3п 25А С АВВ SH203L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1396</w:t>
            </w:r>
          </w:p>
        </w:tc>
        <w:tc>
          <w:tcPr>
            <w:tcW w:type="dxa" w:w="1134"/>
          </w:tcPr>
          <w:p>
            <w:r>
              <w:t>1396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УЗО 4п 40А 100мА АС ABB FH204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7970</w:t>
            </w:r>
          </w:p>
        </w:tc>
        <w:tc>
          <w:tcPr>
            <w:tcW w:type="dxa" w:w="1134"/>
          </w:tcPr>
          <w:p>
            <w:r>
              <w:t>7970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Дифф. автомат 1п+N 16A 30mA ABB DSH201R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</w:t>
            </w:r>
          </w:p>
        </w:tc>
        <w:tc>
          <w:tcPr>
            <w:tcW w:type="dxa" w:w="1134"/>
          </w:tcPr>
          <w:p>
            <w:r>
              <w:t>5788</w:t>
            </w:r>
          </w:p>
        </w:tc>
        <w:tc>
          <w:tcPr>
            <w:tcW w:type="dxa" w:w="1134"/>
          </w:tcPr>
          <w:p>
            <w:r>
              <w:t>23152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5669"/>
          </w:tcPr>
          <w:p>
            <w:r>
              <w:t>Реле контроля напряжения 63А однофазное РН-106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3990</w:t>
            </w:r>
          </w:p>
        </w:tc>
        <w:tc>
          <w:tcPr>
            <w:tcW w:type="dxa" w:w="1134"/>
          </w:tcPr>
          <w:p>
            <w:r>
              <w:t>11970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5669"/>
          </w:tcPr>
          <w:p>
            <w:r>
              <w:t>Шина соединительная (гребенка)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340</w:t>
            </w:r>
          </w:p>
        </w:tc>
        <w:tc>
          <w:tcPr>
            <w:tcW w:type="dxa" w:w="1134"/>
          </w:tcPr>
          <w:p>
            <w:r>
              <w:t>680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5669"/>
          </w:tcPr>
          <w:p>
            <w:r>
              <w:t>Щит распределительный (накладной) 48 модулей ABB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14710</w:t>
            </w:r>
          </w:p>
        </w:tc>
        <w:tc>
          <w:tcPr>
            <w:tcW w:type="dxa" w:w="1134"/>
          </w:tcPr>
          <w:p>
            <w:r>
              <w:t>14710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65520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ВСПОМОГАТЕЛЬНЫЕ МАТЕРИАЛЫ ДЛЯ МОНТАЖА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Кабель канал 25х16 белый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70</w:t>
            </w:r>
          </w:p>
        </w:tc>
        <w:tc>
          <w:tcPr>
            <w:tcW w:type="dxa" w:w="1134"/>
          </w:tcPr>
          <w:p>
            <w:r>
              <w:t>85</w:t>
            </w:r>
          </w:p>
        </w:tc>
        <w:tc>
          <w:tcPr>
            <w:tcW w:type="dxa" w:w="1134"/>
          </w:tcPr>
          <w:p>
            <w:r>
              <w:t>5950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Кабель канал 40х25 белый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46</w:t>
            </w:r>
          </w:p>
        </w:tc>
        <w:tc>
          <w:tcPr>
            <w:tcW w:type="dxa" w:w="1134"/>
          </w:tcPr>
          <w:p>
            <w:r>
              <w:t>142</w:t>
            </w:r>
          </w:p>
        </w:tc>
        <w:tc>
          <w:tcPr>
            <w:tcW w:type="dxa" w:w="1134"/>
          </w:tcPr>
          <w:p>
            <w:r>
              <w:t>6532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Кабель канал 60х40 белый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18</w:t>
            </w:r>
          </w:p>
        </w:tc>
        <w:tc>
          <w:tcPr>
            <w:tcW w:type="dxa" w:w="1134"/>
          </w:tcPr>
          <w:p>
            <w:r>
              <w:t>167</w:t>
            </w:r>
          </w:p>
        </w:tc>
        <w:tc>
          <w:tcPr>
            <w:tcW w:type="dxa" w:w="1134"/>
          </w:tcPr>
          <w:p>
            <w:r>
              <w:t>3006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Комплектующие к кабель каналу</w:t>
            </w:r>
          </w:p>
        </w:tc>
        <w:tc>
          <w:tcPr>
            <w:tcW w:type="dxa" w:w="1134"/>
          </w:tcPr>
          <w:p>
            <w:r>
              <w:t>к-т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2000</w:t>
            </w:r>
          </w:p>
        </w:tc>
        <w:tc>
          <w:tcPr>
            <w:tcW w:type="dxa" w:w="1134"/>
          </w:tcPr>
          <w:p>
            <w:r>
              <w:t>2000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17488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РОЗЕТКИ, ВЫКЛЮЧАТЕЛИ, СВЕТИЛЬНИКИ, ПРОЧИЕ ЧИСТОВЫЕ МАТЕРИАЛЫ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Розетка электрическая с заземлением одинарная накладная Schneider Electric Этюд белая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17</w:t>
            </w:r>
          </w:p>
        </w:tc>
        <w:tc>
          <w:tcPr>
            <w:tcW w:type="dxa" w:w="1134"/>
          </w:tcPr>
          <w:p>
            <w:r>
              <w:t>147</w:t>
            </w:r>
          </w:p>
        </w:tc>
        <w:tc>
          <w:tcPr>
            <w:tcW w:type="dxa" w:w="1134"/>
          </w:tcPr>
          <w:p>
            <w:r>
              <w:t>2499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Розетка электрическая с заземлением с защитной крышкой одинарная накладная влагозащищенная Schneider Electric Этюд белая IP44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319</w:t>
            </w:r>
          </w:p>
        </w:tc>
        <w:tc>
          <w:tcPr>
            <w:tcW w:type="dxa" w:w="1134"/>
          </w:tcPr>
          <w:p>
            <w:r>
              <w:t>319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Розетка электрическая с заземлением двойная накладная Schneider Electric Этюд белая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7</w:t>
            </w:r>
          </w:p>
        </w:tc>
        <w:tc>
          <w:tcPr>
            <w:tcW w:type="dxa" w:w="1134"/>
          </w:tcPr>
          <w:p>
            <w:r>
              <w:t>235</w:t>
            </w:r>
          </w:p>
        </w:tc>
        <w:tc>
          <w:tcPr>
            <w:tcW w:type="dxa" w:w="1134"/>
          </w:tcPr>
          <w:p>
            <w:r>
              <w:t>1645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Розетка электрическая с заземлением четверная накладная Schneider Electric Этюд белая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491</w:t>
            </w:r>
          </w:p>
        </w:tc>
        <w:tc>
          <w:tcPr>
            <w:tcW w:type="dxa" w:w="1134"/>
          </w:tcPr>
          <w:p>
            <w:r>
              <w:t>491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Выключатель одноклавишный накладной Schneider Electric Этюд белый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6</w:t>
            </w:r>
          </w:p>
        </w:tc>
        <w:tc>
          <w:tcPr>
            <w:tcW w:type="dxa" w:w="1134"/>
          </w:tcPr>
          <w:p>
            <w:r>
              <w:t>155</w:t>
            </w:r>
          </w:p>
        </w:tc>
        <w:tc>
          <w:tcPr>
            <w:tcW w:type="dxa" w:w="1134"/>
          </w:tcPr>
          <w:p>
            <w:r>
              <w:t>930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Переключатель одноклавишный проходной накладной Schneider Electric Этюд белый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202</w:t>
            </w:r>
          </w:p>
        </w:tc>
        <w:tc>
          <w:tcPr>
            <w:tcW w:type="dxa" w:w="1134"/>
          </w:tcPr>
          <w:p>
            <w:r>
              <w:t>404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Выключатель двухклавишный накладной Schneider Electric Этюд белый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205</w:t>
            </w:r>
          </w:p>
        </w:tc>
        <w:tc>
          <w:tcPr>
            <w:tcW w:type="dxa" w:w="1134"/>
          </w:tcPr>
          <w:p>
            <w:r>
              <w:t>615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6903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ЗАЗЕМЛЕНИЕ И ВВОД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Комплект заземления CN – 6 (6 метров, 16 мм, 4 х 1500 мм)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12110</w:t>
            </w:r>
          </w:p>
        </w:tc>
        <w:tc>
          <w:tcPr>
            <w:tcW w:type="dxa" w:w="1134"/>
          </w:tcPr>
          <w:p>
            <w:r>
              <w:t>12110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Сигнальная лента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980</w:t>
            </w:r>
          </w:p>
        </w:tc>
        <w:tc>
          <w:tcPr>
            <w:tcW w:type="dxa" w:w="1134"/>
          </w:tcPr>
          <w:p>
            <w:r>
              <w:t>980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13090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РАСХОДНЫЕ МАТЕРИАЛЫ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Сверла стандартные</w:t>
            </w:r>
          </w:p>
        </w:tc>
        <w:tc>
          <w:tcPr>
            <w:tcW w:type="dxa" w:w="1134"/>
          </w:tcPr>
          <w:p>
            <w:r>
              <w:t>к-т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1560</w:t>
            </w:r>
          </w:p>
        </w:tc>
        <w:tc>
          <w:tcPr>
            <w:tcW w:type="dxa" w:w="1134"/>
          </w:tcPr>
          <w:p>
            <w:r>
              <w:t>3120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Лампочка с патроном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8</w:t>
            </w:r>
          </w:p>
        </w:tc>
        <w:tc>
          <w:tcPr>
            <w:tcW w:type="dxa" w:w="1134"/>
          </w:tcPr>
          <w:p>
            <w:r>
              <w:t>110</w:t>
            </w:r>
          </w:p>
        </w:tc>
        <w:tc>
          <w:tcPr>
            <w:tcW w:type="dxa" w:w="1134"/>
          </w:tcPr>
          <w:p>
            <w:r>
              <w:t>880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Лопата штыковая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1400</w:t>
            </w:r>
          </w:p>
        </w:tc>
        <w:tc>
          <w:tcPr>
            <w:tcW w:type="dxa" w:w="1134"/>
          </w:tcPr>
          <w:p>
            <w:r>
              <w:t>4200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8200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МАТЕРИАЛЫ: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157056</w:t>
            </w:r>
          </w:p>
        </w:tc>
      </w:tr>
    </w:tbl>
    <w:p/>
    <w:p>
      <w:pPr>
        <w:jc w:val="center"/>
      </w:pPr>
      <w:r>
        <w:rPr>
          <w:rStyle w:val="TitleStyle"/>
        </w:rPr>
        <w:t>РАБОТЫ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ПРОКЛАДКА И ПОДКЛЮЧЕНИЕ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Прокладка кабеля 3х1,5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190</w:t>
            </w:r>
          </w:p>
        </w:tc>
        <w:tc>
          <w:tcPr>
            <w:tcW w:type="dxa" w:w="1134"/>
          </w:tcPr>
          <w:p>
            <w:r>
              <w:t>70</w:t>
            </w:r>
          </w:p>
        </w:tc>
        <w:tc>
          <w:tcPr>
            <w:tcW w:type="dxa" w:w="1134"/>
          </w:tcPr>
          <w:p>
            <w:r>
              <w:t>13300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Прокладка кабеля 3х2,5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220</w:t>
            </w:r>
          </w:p>
        </w:tc>
        <w:tc>
          <w:tcPr>
            <w:tcW w:type="dxa" w:w="1134"/>
          </w:tcPr>
          <w:p>
            <w:r>
              <w:t>75</w:t>
            </w:r>
          </w:p>
        </w:tc>
        <w:tc>
          <w:tcPr>
            <w:tcW w:type="dxa" w:w="1134"/>
          </w:tcPr>
          <w:p>
            <w:r>
              <w:t>16500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Прокладка провода ПуГВ, ШВВП, ПВС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30</w:t>
            </w:r>
          </w:p>
        </w:tc>
        <w:tc>
          <w:tcPr>
            <w:tcW w:type="dxa" w:w="1134"/>
          </w:tcPr>
          <w:p>
            <w:r>
              <w:t>60</w:t>
            </w:r>
          </w:p>
        </w:tc>
        <w:tc>
          <w:tcPr>
            <w:tcW w:type="dxa" w:w="1134"/>
          </w:tcPr>
          <w:p>
            <w:r>
              <w:t>1800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Установка распределительной коробки наружный монтаж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21</w:t>
            </w:r>
          </w:p>
        </w:tc>
        <w:tc>
          <w:tcPr>
            <w:tcW w:type="dxa" w:w="1134"/>
          </w:tcPr>
          <w:p>
            <w:r>
              <w:t>150</w:t>
            </w:r>
          </w:p>
        </w:tc>
        <w:tc>
          <w:tcPr>
            <w:tcW w:type="dxa" w:w="1134"/>
          </w:tcPr>
          <w:p>
            <w:r>
              <w:t>3150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Расключение распределительной коробки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21</w:t>
            </w:r>
          </w:p>
        </w:tc>
        <w:tc>
          <w:tcPr>
            <w:tcW w:type="dxa" w:w="1134"/>
          </w:tcPr>
          <w:p>
            <w:r>
              <w:t>410</w:t>
            </w:r>
          </w:p>
        </w:tc>
        <w:tc>
          <w:tcPr>
            <w:tcW w:type="dxa" w:w="1134"/>
          </w:tcPr>
          <w:p>
            <w:r>
              <w:t>8610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Монтаж кабель канала 25х16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70</w:t>
            </w:r>
          </w:p>
        </w:tc>
        <w:tc>
          <w:tcPr>
            <w:tcW w:type="dxa" w:w="1134"/>
          </w:tcPr>
          <w:p>
            <w:r>
              <w:t>110</w:t>
            </w:r>
          </w:p>
        </w:tc>
        <w:tc>
          <w:tcPr>
            <w:tcW w:type="dxa" w:w="1134"/>
          </w:tcPr>
          <w:p>
            <w:r>
              <w:t>7700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Монтаж кабель канала 40х25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46</w:t>
            </w:r>
          </w:p>
        </w:tc>
        <w:tc>
          <w:tcPr>
            <w:tcW w:type="dxa" w:w="1134"/>
          </w:tcPr>
          <w:p>
            <w:r>
              <w:t>130</w:t>
            </w:r>
          </w:p>
        </w:tc>
        <w:tc>
          <w:tcPr>
            <w:tcW w:type="dxa" w:w="1134"/>
          </w:tcPr>
          <w:p>
            <w:r>
              <w:t>5980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5669"/>
          </w:tcPr>
          <w:p>
            <w:r>
              <w:t>Монтаж кабель канала 60х40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18</w:t>
            </w:r>
          </w:p>
        </w:tc>
        <w:tc>
          <w:tcPr>
            <w:tcW w:type="dxa" w:w="1134"/>
          </w:tcPr>
          <w:p>
            <w:r>
              <w:t>145</w:t>
            </w:r>
          </w:p>
        </w:tc>
        <w:tc>
          <w:tcPr>
            <w:tcW w:type="dxa" w:w="1134"/>
          </w:tcPr>
          <w:p>
            <w:r>
              <w:t>2610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59650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ПОДГОТОВИТЕЛЬНЫЕ РАБОТЫ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Устройство сквозного отверстия в брусе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300</w:t>
            </w:r>
          </w:p>
        </w:tc>
        <w:tc>
          <w:tcPr>
            <w:tcW w:type="dxa" w:w="1134"/>
          </w:tcPr>
          <w:p>
            <w:r>
              <w:t>6000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6000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СБОРКА, УСТАНОВКА, ПОДКЛЮЧЕНИЕ ЭЛЕКТРОЩИТА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Монтаж накладного распределительного щита на 48 модулей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1710</w:t>
            </w:r>
          </w:p>
        </w:tc>
        <w:tc>
          <w:tcPr>
            <w:tcW w:type="dxa" w:w="1134"/>
          </w:tcPr>
          <w:p>
            <w:r>
              <w:t>1710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Монтаж однополюсного автомата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290</w:t>
            </w:r>
          </w:p>
        </w:tc>
        <w:tc>
          <w:tcPr>
            <w:tcW w:type="dxa" w:w="1134"/>
          </w:tcPr>
          <w:p>
            <w:r>
              <w:t>2900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Монтаж трехполюсного автомата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360</w:t>
            </w:r>
          </w:p>
        </w:tc>
        <w:tc>
          <w:tcPr>
            <w:tcW w:type="dxa" w:w="1134"/>
          </w:tcPr>
          <w:p>
            <w:r>
              <w:t>360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Монтаж двухполюсного дифавтомата, узо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</w:t>
            </w:r>
          </w:p>
        </w:tc>
        <w:tc>
          <w:tcPr>
            <w:tcW w:type="dxa" w:w="1134"/>
          </w:tcPr>
          <w:p>
            <w:r>
              <w:t>520</w:t>
            </w:r>
          </w:p>
        </w:tc>
        <w:tc>
          <w:tcPr>
            <w:tcW w:type="dxa" w:w="1134"/>
          </w:tcPr>
          <w:p>
            <w:r>
              <w:t>2080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Монтаж четырехполюсного дифавтомата, узо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580</w:t>
            </w:r>
          </w:p>
        </w:tc>
        <w:tc>
          <w:tcPr>
            <w:tcW w:type="dxa" w:w="1134"/>
          </w:tcPr>
          <w:p>
            <w:r>
              <w:t>580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Установка, подключение, настройка реле напряжения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1200</w:t>
            </w:r>
          </w:p>
        </w:tc>
        <w:tc>
          <w:tcPr>
            <w:tcW w:type="dxa" w:w="1134"/>
          </w:tcPr>
          <w:p>
            <w:r>
              <w:t>3600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11230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МОНТАЖ РОЗЕТОК, ВЫКЛЮЧАТЕЛЕЙ, СВЕТИЛЬНИКОВ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Установка и подключение розетки электрической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26</w:t>
            </w:r>
          </w:p>
        </w:tc>
        <w:tc>
          <w:tcPr>
            <w:tcW w:type="dxa" w:w="1134"/>
          </w:tcPr>
          <w:p>
            <w:r>
              <w:t>250</w:t>
            </w:r>
          </w:p>
        </w:tc>
        <w:tc>
          <w:tcPr>
            <w:tcW w:type="dxa" w:w="1134"/>
          </w:tcPr>
          <w:p>
            <w:r>
              <w:t>6500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Установка и подключение выключателя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9</w:t>
            </w:r>
          </w:p>
        </w:tc>
        <w:tc>
          <w:tcPr>
            <w:tcW w:type="dxa" w:w="1134"/>
          </w:tcPr>
          <w:p>
            <w:r>
              <w:t>250</w:t>
            </w:r>
          </w:p>
        </w:tc>
        <w:tc>
          <w:tcPr>
            <w:tcW w:type="dxa" w:w="1134"/>
          </w:tcPr>
          <w:p>
            <w:r>
              <w:t>2250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Установка и подключение выключателя проходного / перекрестного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290</w:t>
            </w:r>
          </w:p>
        </w:tc>
        <w:tc>
          <w:tcPr>
            <w:tcW w:type="dxa" w:w="1134"/>
          </w:tcPr>
          <w:p>
            <w:r>
              <w:t>580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9330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МОНТАЖ ЗАЗЕМЛЕНИЯ, УСТРОЙСТВО ВВОДА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Устройство ввода в траншее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25</w:t>
            </w:r>
          </w:p>
        </w:tc>
        <w:tc>
          <w:tcPr>
            <w:tcW w:type="dxa" w:w="1134"/>
          </w:tcPr>
          <w:p>
            <w:r>
              <w:t>870</w:t>
            </w:r>
          </w:p>
        </w:tc>
        <w:tc>
          <w:tcPr>
            <w:tcW w:type="dxa" w:w="1134"/>
          </w:tcPr>
          <w:p>
            <w:r>
              <w:t>21750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Монтаж заземления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9500</w:t>
            </w:r>
          </w:p>
        </w:tc>
        <w:tc>
          <w:tcPr>
            <w:tcW w:type="dxa" w:w="1134"/>
          </w:tcPr>
          <w:p>
            <w:r>
              <w:t>9500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Подключение СИП с подъемом на столб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3000</w:t>
            </w:r>
          </w:p>
        </w:tc>
        <w:tc>
          <w:tcPr>
            <w:tcW w:type="dxa" w:w="1134"/>
          </w:tcPr>
          <w:p>
            <w:r>
              <w:t>3000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34250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РАБОТЫ: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120460</w:t>
            </w:r>
          </w:p>
        </w:tc>
      </w:tr>
    </w:tbl>
    <w:p/>
    <w:p>
      <w:pPr>
        <w:jc w:val="right"/>
      </w:pPr>
      <w:r>
        <w:rPr>
          <w:rStyle w:val="TitleStyle"/>
          <w:b/>
        </w:rPr>
        <w:t>ИТОГО МАТЕРИАЛЫ и РАБОТЫ: 277516 руб.</w:t>
      </w:r>
    </w:p>
    <w:p>
      <w:pPr>
        <w:jc w:val="right"/>
      </w:pPr>
      <w:r>
        <w:rPr>
          <w:rStyle w:val="TitleStyle"/>
          <w:b/>
        </w:rPr>
        <w:t>ИТОГО: 277516 руб.</w:t>
      </w:r>
    </w:p>
    <w:p/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Заказчик:</w:t>
            </w:r>
          </w:p>
        </w:tc>
        <w:tc>
          <w:tcPr>
            <w:tcW w:type="dxa" w:w="5386"/>
          </w:tcPr>
          <w:p>
            <w:r>
              <w:t>Подрядчик:</w:t>
            </w:r>
          </w:p>
        </w:tc>
      </w:tr>
      <w:tr>
        <w:tc>
          <w:tcPr>
            <w:tcW w:type="dxa" w:w="5386"/>
          </w:tcPr>
          <w:p>
            <w:r>
              <w:t xml:space="preserve">_______________________ / Валеева Р. В. /</w:t>
            </w:r>
          </w:p>
        </w:tc>
        <w:tc>
          <w:tcPr>
            <w:tcW w:type="dxa" w:w="5386"/>
          </w:tcPr>
          <w:p>
            <w:r>
              <w:t>_______________________ / Сарычев О.В. /</w:t>
            </w:r>
          </w:p>
        </w:tc>
      </w:tr>
    </w:tbl>
    <w:p/>
    <w:p>
      <w:pPr>
        <w:jc w:val="center"/>
      </w:pPr>
      <w:r>
        <w:rPr>
          <w:rStyle w:val="TitleStyle"/>
        </w:rPr>
        <w:t>М.П.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