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ЭМ-1606-1/2022 от «16» июня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13440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20740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317</w:t>
            </w:r>
          </w:p>
        </w:tc>
        <w:tc>
          <w:tcPr>
            <w:tcW w:type="dxa" w:w="1134"/>
          </w:tcPr>
          <w:p>
            <w:r>
              <w:t>1902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268</w:t>
            </w:r>
          </w:p>
        </w:tc>
        <w:tc>
          <w:tcPr>
            <w:tcW w:type="dxa" w:w="1134"/>
          </w:tcPr>
          <w:p>
            <w:r>
              <w:t>5360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1148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45200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3557</w:t>
            </w:r>
          </w:p>
        </w:tc>
        <w:tc>
          <w:tcPr>
            <w:tcW w:type="dxa" w:w="1134"/>
          </w:tcPr>
          <w:p>
            <w:r>
              <w:t>3557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1276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4п 40А 300мА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4135</w:t>
            </w:r>
          </w:p>
        </w:tc>
        <w:tc>
          <w:tcPr>
            <w:tcW w:type="dxa" w:w="1134"/>
          </w:tcPr>
          <w:p>
            <w:r>
              <w:t>4135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18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1682</w:t>
            </w:r>
          </w:p>
        </w:tc>
        <w:tc>
          <w:tcPr>
            <w:tcW w:type="dxa" w:w="1134"/>
          </w:tcPr>
          <w:p>
            <w:r>
              <w:t>1682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для зажимов СИП (накладной)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668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14918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телевизионная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336</w:t>
            </w:r>
          </w:p>
        </w:tc>
        <w:tc>
          <w:tcPr>
            <w:tcW w:type="dxa" w:w="1134"/>
          </w:tcPr>
          <w:p>
            <w:r>
              <w:t>336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1029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940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95045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4752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90293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12750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564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Расключение кабеля на выключатели в кабель канале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45354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щита для зажимов СИП и установка зажимов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2610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розетки телевизионной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67474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3374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64100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162519 руб.</w:t>
      </w:r>
    </w:p>
    <w:p>
      <w:pPr>
        <w:jc w:val="right"/>
      </w:pPr>
      <w:r>
        <w:rPr>
          <w:rStyle w:val="TitleStyle"/>
          <w:b/>
        </w:rPr>
        <w:t>СКИДКА 5%: 8126 руб.</w:t>
      </w:r>
    </w:p>
    <w:p>
      <w:pPr>
        <w:jc w:val="right"/>
      </w:pPr>
      <w:r>
        <w:rPr>
          <w:rStyle w:val="TitleStyle"/>
          <w:b/>
        </w:rPr>
        <w:t>ИТОГО СО СКИДКОЙ: 154393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Черносвитов В.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