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ЭМ-1711-1/2022 от «17» ноября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24150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47500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90130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60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4329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4676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40516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Контактор модульный 2п 25А АС 2НО 230В 2 модуля ABB ESB25-20N-06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60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21860</w:t>
            </w:r>
          </w:p>
        </w:tc>
        <w:tc>
          <w:tcPr>
            <w:tcW w:type="dxa" w:w="1134"/>
          </w:tcPr>
          <w:p>
            <w:r>
              <w:t>21860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Шкаф мультимедийный (встраиваемый) с дверью с вентиляционными отверстиями и DIN-рейкой 3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(накладной) 54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11235</w:t>
            </w:r>
          </w:p>
        </w:tc>
        <w:tc>
          <w:tcPr>
            <w:tcW w:type="dxa" w:w="1134"/>
          </w:tcPr>
          <w:p>
            <w:r>
              <w:t>11235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117444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9480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18900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31212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5390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25532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264318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27300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41500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67</w:t>
            </w:r>
          </w:p>
        </w:tc>
        <w:tc>
          <w:tcPr>
            <w:tcW w:type="dxa" w:w="1134"/>
          </w:tcPr>
          <w:p>
            <w:r>
              <w:t>23450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6240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577</w:t>
            </w:r>
          </w:p>
        </w:tc>
        <w:tc>
          <w:tcPr>
            <w:tcW w:type="dxa" w:w="1134"/>
          </w:tcPr>
          <w:p>
            <w:r>
              <w:t>1731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3828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104049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378</w:t>
            </w:r>
          </w:p>
        </w:tc>
        <w:tc>
          <w:tcPr>
            <w:tcW w:type="dxa" w:w="1134"/>
          </w:tcPr>
          <w:p>
            <w:r>
              <w:t>32886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27000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344</w:t>
            </w:r>
          </w:p>
        </w:tc>
        <w:tc>
          <w:tcPr>
            <w:tcW w:type="dxa" w:w="1134"/>
          </w:tcPr>
          <w:p>
            <w:r>
              <w:t>50912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4153</w:t>
            </w:r>
          </w:p>
        </w:tc>
        <w:tc>
          <w:tcPr>
            <w:tcW w:type="dxa" w:w="1134"/>
          </w:tcPr>
          <w:p>
            <w:r>
              <w:t>4153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60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5886</w:t>
            </w:r>
          </w:p>
        </w:tc>
        <w:tc>
          <w:tcPr>
            <w:tcW w:type="dxa" w:w="1134"/>
          </w:tcPr>
          <w:p>
            <w:r>
              <w:t>5886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120837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1721</w:t>
            </w:r>
          </w:p>
        </w:tc>
        <w:tc>
          <w:tcPr>
            <w:tcW w:type="dxa" w:w="1134"/>
          </w:tcPr>
          <w:p>
            <w:r>
              <w:t>1721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 (размер 54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1940</w:t>
            </w:r>
          </w:p>
        </w:tc>
        <w:tc>
          <w:tcPr>
            <w:tcW w:type="dxa" w:w="1134"/>
          </w:tcPr>
          <w:p>
            <w:r>
              <w:t>1940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60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2332</w:t>
            </w:r>
          </w:p>
        </w:tc>
        <w:tc>
          <w:tcPr>
            <w:tcW w:type="dxa" w:w="1134"/>
          </w:tcPr>
          <w:p>
            <w:r>
              <w:t>2332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322</w:t>
            </w:r>
          </w:p>
        </w:tc>
        <w:tc>
          <w:tcPr>
            <w:tcW w:type="dxa" w:w="1134"/>
          </w:tcPr>
          <w:p>
            <w:r>
              <w:t>8694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355</w:t>
            </w:r>
          </w:p>
        </w:tc>
        <w:tc>
          <w:tcPr>
            <w:tcW w:type="dxa" w:w="1134"/>
          </w:tcPr>
          <w:p>
            <w:r>
              <w:t>355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577</w:t>
            </w:r>
          </w:p>
        </w:tc>
        <w:tc>
          <w:tcPr>
            <w:tcW w:type="dxa" w:w="1134"/>
          </w:tcPr>
          <w:p>
            <w:r>
              <w:t>4616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1333</w:t>
            </w:r>
          </w:p>
        </w:tc>
        <w:tc>
          <w:tcPr>
            <w:tcW w:type="dxa" w:w="1134"/>
          </w:tcPr>
          <w:p>
            <w:r>
              <w:t>1333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1532</w:t>
            </w:r>
          </w:p>
        </w:tc>
        <w:tc>
          <w:tcPr>
            <w:tcW w:type="dxa" w:w="1134"/>
          </w:tcPr>
          <w:p>
            <w:r>
              <w:t>1532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22523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247409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516924 руб.</w:t>
      </w:r>
    </w:p>
    <w:p>
      <w:pPr>
        <w:jc w:val="right"/>
      </w:pPr>
      <w:r>
        <w:rPr>
          <w:rStyle w:val="TitleStyle"/>
          <w:b/>
        </w:rPr>
        <w:t>ИТОГО: 516924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Яценко О. Б.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