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ЭМ-1804-1/2023 от «18» апреля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680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42160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580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49880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5х2,5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148</w:t>
            </w:r>
          </w:p>
        </w:tc>
        <w:tc>
          <w:tcPr>
            <w:tcW w:type="dxa" w:w="1134"/>
          </w:tcPr>
          <w:p>
            <w:r>
              <w:t>2960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3200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850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1020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100180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72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1890</w:t>
            </w:r>
          </w:p>
        </w:tc>
        <w:tc>
          <w:tcPr>
            <w:tcW w:type="dxa" w:w="1134"/>
          </w:tcPr>
          <w:p>
            <w:r>
              <w:t>1890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333</w:t>
            </w:r>
          </w:p>
        </w:tc>
        <w:tc>
          <w:tcPr>
            <w:tcW w:type="dxa" w:w="1134"/>
          </w:tcPr>
          <w:p>
            <w:r>
              <w:t>4662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334</w:t>
            </w:r>
          </w:p>
        </w:tc>
        <w:tc>
          <w:tcPr>
            <w:tcW w:type="dxa" w:w="1134"/>
          </w:tcPr>
          <w:p>
            <w:r>
              <w:t>5010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3п 25А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УЗО 4п 40А 300мА АС ABB FH204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3950</w:t>
            </w:r>
          </w:p>
        </w:tc>
        <w:tc>
          <w:tcPr>
            <w:tcW w:type="dxa" w:w="1134"/>
          </w:tcPr>
          <w:p>
            <w:r>
              <w:t>3950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23152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Реле контроля напряжения 63А однофазное РН-106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3990</w:t>
            </w:r>
          </w:p>
        </w:tc>
        <w:tc>
          <w:tcPr>
            <w:tcW w:type="dxa" w:w="1134"/>
          </w:tcPr>
          <w:p>
            <w:r>
              <w:t>11970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Реле освещенности (фотореле) AZH-106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1483</w:t>
            </w:r>
          </w:p>
        </w:tc>
        <w:tc>
          <w:tcPr>
            <w:tcW w:type="dxa" w:w="1134"/>
          </w:tcPr>
          <w:p>
            <w:r>
              <w:t>1483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1020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Щит распределительный пластиковый (встраиваемый) 72 модуля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14960</w:t>
            </w:r>
          </w:p>
        </w:tc>
        <w:tc>
          <w:tcPr>
            <w:tcW w:type="dxa" w:w="1134"/>
          </w:tcPr>
          <w:p>
            <w:r>
              <w:t>14960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69277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97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1164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32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15840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786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450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9450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650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18200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45440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ЗАЗЕМЛЕНИЕ И ВВОД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 заземления CN – 6 (6 метров, 16 мм, 4 х 1500 мм)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Комплектующие для контура заземления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950</w:t>
            </w:r>
          </w:p>
        </w:tc>
        <w:tc>
          <w:tcPr>
            <w:tcW w:type="dxa" w:w="1134"/>
          </w:tcPr>
          <w:p>
            <w:r>
              <w:t>950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13060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Бур 6х110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1704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Бур 10х110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2592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1653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3200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3200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1320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600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920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22969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250926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680</w:t>
            </w:r>
          </w:p>
        </w:tc>
        <w:tc>
          <w:tcPr>
            <w:tcW w:type="dxa" w:w="1134"/>
          </w:tcPr>
          <w:p>
            <w:r>
              <w:t>89</w:t>
            </w:r>
          </w:p>
        </w:tc>
        <w:tc>
          <w:tcPr>
            <w:tcW w:type="dxa" w:w="1134"/>
          </w:tcPr>
          <w:p>
            <w:r>
              <w:t>60520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580</w:t>
            </w:r>
          </w:p>
        </w:tc>
        <w:tc>
          <w:tcPr>
            <w:tcW w:type="dxa" w:w="1134"/>
          </w:tcPr>
          <w:p>
            <w:r>
              <w:t>94</w:t>
            </w:r>
          </w:p>
        </w:tc>
        <w:tc>
          <w:tcPr>
            <w:tcW w:type="dxa" w:w="1134"/>
          </w:tcPr>
          <w:p>
            <w:r>
              <w:t>54520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5х2,5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102</w:t>
            </w:r>
          </w:p>
        </w:tc>
        <w:tc>
          <w:tcPr>
            <w:tcW w:type="dxa" w:w="1134"/>
          </w:tcPr>
          <w:p>
            <w:r>
              <w:t>2040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76</w:t>
            </w:r>
          </w:p>
        </w:tc>
        <w:tc>
          <w:tcPr>
            <w:tcW w:type="dxa" w:w="1134"/>
          </w:tcPr>
          <w:p>
            <w:r>
              <w:t>3800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616</w:t>
            </w:r>
          </w:p>
        </w:tc>
        <w:tc>
          <w:tcPr>
            <w:tcW w:type="dxa" w:w="1134"/>
          </w:tcPr>
          <w:p>
            <w:r>
              <w:t>1232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97</w:t>
            </w:r>
          </w:p>
        </w:tc>
        <w:tc>
          <w:tcPr>
            <w:tcW w:type="dxa" w:w="1134"/>
          </w:tcPr>
          <w:p>
            <w:r>
              <w:t>48</w:t>
            </w:r>
          </w:p>
        </w:tc>
        <w:tc>
          <w:tcPr>
            <w:tcW w:type="dxa" w:w="1134"/>
          </w:tcPr>
          <w:p>
            <w:r>
              <w:t>4656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126768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 в кирпиче/блоке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97</w:t>
            </w:r>
          </w:p>
        </w:tc>
        <w:tc>
          <w:tcPr>
            <w:tcW w:type="dxa" w:w="1134"/>
          </w:tcPr>
          <w:p>
            <w:r>
              <w:t>352</w:t>
            </w:r>
          </w:p>
        </w:tc>
        <w:tc>
          <w:tcPr>
            <w:tcW w:type="dxa" w:w="1134"/>
          </w:tcPr>
          <w:p>
            <w:r>
              <w:t>34144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  <w:tc>
          <w:tcPr>
            <w:tcW w:type="dxa" w:w="1134"/>
          </w:tcPr>
          <w:p>
            <w:r>
              <w:t>33</w:t>
            </w:r>
          </w:p>
        </w:tc>
        <w:tc>
          <w:tcPr>
            <w:tcW w:type="dxa" w:w="1134"/>
          </w:tcPr>
          <w:p>
            <w:r>
              <w:t>34650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 в кирпиче/блоке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330</w:t>
            </w:r>
          </w:p>
        </w:tc>
        <w:tc>
          <w:tcPr>
            <w:tcW w:type="dxa" w:w="1134"/>
          </w:tcPr>
          <w:p>
            <w:r>
              <w:t>31350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Разметка подрозетников / штробы по лазерному уровню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4952</w:t>
            </w:r>
          </w:p>
        </w:tc>
        <w:tc>
          <w:tcPr>
            <w:tcW w:type="dxa" w:w="1134"/>
          </w:tcPr>
          <w:p>
            <w:r>
              <w:t>4952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щита на 72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8363</w:t>
            </w:r>
          </w:p>
        </w:tc>
        <w:tc>
          <w:tcPr>
            <w:tcW w:type="dxa" w:w="1134"/>
          </w:tcPr>
          <w:p>
            <w:r>
              <w:t>8363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113459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72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3147</w:t>
            </w:r>
          </w:p>
        </w:tc>
        <w:tc>
          <w:tcPr>
            <w:tcW w:type="dxa" w:w="1134"/>
          </w:tcPr>
          <w:p>
            <w:r>
              <w:t>3147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29</w:t>
            </w:r>
          </w:p>
        </w:tc>
        <w:tc>
          <w:tcPr>
            <w:tcW w:type="dxa" w:w="1134"/>
          </w:tcPr>
          <w:p>
            <w:r>
              <w:t>363</w:t>
            </w:r>
          </w:p>
        </w:tc>
        <w:tc>
          <w:tcPr>
            <w:tcW w:type="dxa" w:w="1134"/>
          </w:tcPr>
          <w:p>
            <w:r>
              <w:t>10527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трехполюсного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451</w:t>
            </w:r>
          </w:p>
        </w:tc>
        <w:tc>
          <w:tcPr>
            <w:tcW w:type="dxa" w:w="1134"/>
          </w:tcPr>
          <w:p>
            <w:r>
              <w:t>451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638</w:t>
            </w:r>
          </w:p>
        </w:tc>
        <w:tc>
          <w:tcPr>
            <w:tcW w:type="dxa" w:w="1134"/>
          </w:tcPr>
          <w:p>
            <w:r>
              <w:t>2552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четырехполюсного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737</w:t>
            </w:r>
          </w:p>
        </w:tc>
        <w:tc>
          <w:tcPr>
            <w:tcW w:type="dxa" w:w="1134"/>
          </w:tcPr>
          <w:p>
            <w:r>
              <w:t>737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Установка, подключение, настройка реле напряжения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1519</w:t>
            </w:r>
          </w:p>
        </w:tc>
        <w:tc>
          <w:tcPr>
            <w:tcW w:type="dxa" w:w="1134"/>
          </w:tcPr>
          <w:p>
            <w:r>
              <w:t>4557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Установка, подключение, настройка фотореле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980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22951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ЗАЗЕМЛЕНИЯ, УСТРОЙСТВО ВВОДА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заземления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11994</w:t>
            </w:r>
          </w:p>
        </w:tc>
        <w:tc>
          <w:tcPr>
            <w:tcW w:type="dxa" w:w="1134"/>
          </w:tcPr>
          <w:p>
            <w:r>
              <w:t>11994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11994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275172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13969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261203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526098 руб.</w:t>
      </w:r>
    </w:p>
    <w:p>
      <w:pPr>
        <w:jc w:val="right"/>
      </w:pPr>
      <w:r>
        <w:rPr>
          <w:rStyle w:val="TitleStyle"/>
          <w:b/>
        </w:rPr>
        <w:t>СКИДКА: 13969 руб.</w:t>
      </w:r>
    </w:p>
    <w:p>
      <w:pPr>
        <w:jc w:val="right"/>
      </w:pPr>
      <w:r>
        <w:rPr>
          <w:rStyle w:val="TitleStyle"/>
          <w:b/>
        </w:rPr>
        <w:t>ИТОГО СО СКИДКОЙ: 512129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Карпова Е. В.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