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ЭМ-1807-1/2022 от «18» июля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26840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268</w:t>
            </w:r>
          </w:p>
        </w:tc>
        <w:tc>
          <w:tcPr>
            <w:tcW w:type="dxa" w:w="1134"/>
          </w:tcPr>
          <w:p>
            <w:r>
              <w:t>5360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бронированный ВБШвнг(А)-ls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437</w:t>
            </w:r>
          </w:p>
        </w:tc>
        <w:tc>
          <w:tcPr>
            <w:tcW w:type="dxa" w:w="1134"/>
          </w:tcPr>
          <w:p>
            <w:r>
              <w:t>7429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бронированный ВБШвнг(А)-ls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278</w:t>
            </w:r>
          </w:p>
        </w:tc>
        <w:tc>
          <w:tcPr>
            <w:tcW w:type="dxa" w:w="1134"/>
          </w:tcPr>
          <w:p>
            <w:r>
              <w:t>11120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69544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(накладной) 36 модулей DKC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5610</w:t>
            </w:r>
          </w:p>
        </w:tc>
        <w:tc>
          <w:tcPr>
            <w:tcW w:type="dxa" w:w="1134"/>
          </w:tcPr>
          <w:p>
            <w:r>
              <w:t>5610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Schneider Electric ВА63 Home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371</w:t>
            </w:r>
          </w:p>
        </w:tc>
        <w:tc>
          <w:tcPr>
            <w:tcW w:type="dxa" w:w="1134"/>
          </w:tcPr>
          <w:p>
            <w:r>
              <w:t>1855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Schneider Electric BA63 Home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344</w:t>
            </w:r>
          </w:p>
        </w:tc>
        <w:tc>
          <w:tcPr>
            <w:tcW w:type="dxa" w:w="1134"/>
          </w:tcPr>
          <w:p>
            <w:r>
              <w:t>4128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16А С Schneider Electric BA63 Home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945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3п 25А С Schneider Electric BA63 Home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977</w:t>
            </w:r>
          </w:p>
        </w:tc>
        <w:tc>
          <w:tcPr>
            <w:tcW w:type="dxa" w:w="1134"/>
          </w:tcPr>
          <w:p>
            <w:r>
              <w:t>977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4п 40А 100мА AC Schneider Electric ВД63 Home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6185</w:t>
            </w:r>
          </w:p>
        </w:tc>
        <w:tc>
          <w:tcPr>
            <w:tcW w:type="dxa" w:w="1134"/>
          </w:tcPr>
          <w:p>
            <w:r>
              <w:t>6185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16А 30mA AС Schneider Electric АД63 Home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4307</w:t>
            </w:r>
          </w:p>
        </w:tc>
        <w:tc>
          <w:tcPr>
            <w:tcW w:type="dxa" w:w="1134"/>
          </w:tcPr>
          <w:p>
            <w:r>
              <w:t>12921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35526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3312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2730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12623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8956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139709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139709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14000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3840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41250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13720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8910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8580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Копка траншеи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750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песчаной подушки для прокладки кабеля в траншее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35090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4930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1080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9640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95480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95480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235189 руб.</w:t>
      </w:r>
    </w:p>
    <w:p>
      <w:pPr>
        <w:jc w:val="right"/>
      </w:pPr>
      <w:r>
        <w:rPr>
          <w:rStyle w:val="TitleStyle"/>
          <w:b/>
        </w:rPr>
        <w:t>ИТОГО: 235189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Листиков А.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