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ЭМ-1807-2/2022 от «25» июля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15870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18620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151</w:t>
            </w:r>
          </w:p>
        </w:tc>
        <w:tc>
          <w:tcPr>
            <w:tcW w:type="dxa" w:w="1134"/>
          </w:tcPr>
          <w:p>
            <w:r>
              <w:t>3020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261</w:t>
            </w:r>
          </w:p>
        </w:tc>
        <w:tc>
          <w:tcPr>
            <w:tcW w:type="dxa" w:w="1134"/>
          </w:tcPr>
          <w:p>
            <w:r>
              <w:t>7830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47115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924</w:t>
            </w:r>
          </w:p>
        </w:tc>
        <w:tc>
          <w:tcPr>
            <w:tcW w:type="dxa" w:w="1134"/>
          </w:tcPr>
          <w:p>
            <w:r>
              <w:t>3696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825</w:t>
            </w:r>
          </w:p>
        </w:tc>
        <w:tc>
          <w:tcPr>
            <w:tcW w:type="dxa" w:w="1134"/>
          </w:tcPr>
          <w:p>
            <w:r>
              <w:t>4125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С16А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3025</w:t>
            </w:r>
          </w:p>
        </w:tc>
        <w:tc>
          <w:tcPr>
            <w:tcW w:type="dxa" w:w="1134"/>
          </w:tcPr>
          <w:p>
            <w:r>
              <w:t>3025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4п 40А 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8194</w:t>
            </w:r>
          </w:p>
        </w:tc>
        <w:tc>
          <w:tcPr>
            <w:tcW w:type="dxa" w:w="1134"/>
          </w:tcPr>
          <w:p>
            <w:r>
              <w:t>8194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7843</w:t>
            </w:r>
          </w:p>
        </w:tc>
        <w:tc>
          <w:tcPr>
            <w:tcW w:type="dxa" w:w="1134"/>
          </w:tcPr>
          <w:p>
            <w:r>
              <w:t>7843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39521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256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206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5607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735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защитной крышкой одинарная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319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1175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четверная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электрическая силовая для электроплиты / варочной панели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205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1690</w:t>
            </w:r>
          </w:p>
        </w:tc>
        <w:tc>
          <w:tcPr>
            <w:tcW w:type="dxa" w:w="1134"/>
          </w:tcPr>
          <w:p>
            <w:r>
              <w:t>1690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102053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16100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14250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2820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820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39170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15640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23250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44990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накладки / подложки / подъемной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Аренда строительной вышки туры</w:t>
            </w:r>
          </w:p>
        </w:tc>
        <w:tc>
          <w:tcPr>
            <w:tcW w:type="dxa" w:w="1134"/>
          </w:tcPr>
          <w:p>
            <w:r>
              <w:t>дн.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106480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208533 руб.</w:t>
      </w:r>
    </w:p>
    <w:p>
      <w:pPr>
        <w:jc w:val="right"/>
      </w:pPr>
      <w:r>
        <w:rPr>
          <w:rStyle w:val="TitleStyle"/>
          <w:b/>
        </w:rPr>
        <w:t>ИТОГО: 208533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Христенкин М.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