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ЭМ-1808-1/2022 от «18» августа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672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736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кабель канала 100х60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630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4288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Обвязка распределительного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4860</w:t>
            </w:r>
          </w:p>
        </w:tc>
        <w:tc>
          <w:tcPr>
            <w:tcW w:type="dxa" w:w="1134"/>
          </w:tcPr>
          <w:p>
            <w:r>
              <w:t>4860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Подключение распределительного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870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13300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17588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Зимина Т.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