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ЭМ-1810-1/2022 от «18» октября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45540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53900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5880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114080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6420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4488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2п 20А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865</w:t>
            </w:r>
          </w:p>
        </w:tc>
        <w:tc>
          <w:tcPr>
            <w:tcW w:type="dxa" w:w="1134"/>
          </w:tcPr>
          <w:p>
            <w:r>
              <w:t>865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1282</w:t>
            </w:r>
          </w:p>
        </w:tc>
        <w:tc>
          <w:tcPr>
            <w:tcW w:type="dxa" w:w="1134"/>
          </w:tcPr>
          <w:p>
            <w:r>
              <w:t>1282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4п 40А 300мА А ABB F204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Реле освещенности (фотореле) с датчиком ABB T-1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10883</w:t>
            </w:r>
          </w:p>
        </w:tc>
        <w:tc>
          <w:tcPr>
            <w:tcW w:type="dxa" w:w="1134"/>
          </w:tcPr>
          <w:p>
            <w:r>
              <w:t>10883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Контактор модульный 4п 63А АС 2НО 230В 3 модуля ABB ESB63-20N-06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10970</w:t>
            </w:r>
          </w:p>
        </w:tc>
        <w:tc>
          <w:tcPr>
            <w:tcW w:type="dxa" w:w="1134"/>
          </w:tcPr>
          <w:p>
            <w:r>
              <w:t>10970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48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16940</w:t>
            </w:r>
          </w:p>
        </w:tc>
        <w:tc>
          <w:tcPr>
            <w:tcW w:type="dxa" w:w="1134"/>
          </w:tcPr>
          <w:p>
            <w:r>
              <w:t>16940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86011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 Schneider Electric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169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3042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8280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38358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15850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254299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660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50820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45650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66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10780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1144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169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7436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120970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169</w:t>
            </w:r>
          </w:p>
        </w:tc>
        <w:tc>
          <w:tcPr>
            <w:tcW w:type="dxa" w:w="1134"/>
          </w:tcPr>
          <w:p>
            <w:r>
              <w:t>308</w:t>
            </w:r>
          </w:p>
        </w:tc>
        <w:tc>
          <w:tcPr>
            <w:tcW w:type="dxa" w:w="1134"/>
          </w:tcPr>
          <w:p>
            <w:r>
              <w:t>52052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31500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286</w:t>
            </w:r>
          </w:p>
        </w:tc>
        <w:tc>
          <w:tcPr>
            <w:tcW w:type="dxa" w:w="1134"/>
          </w:tcPr>
          <w:p>
            <w:r>
              <w:t>51480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4844</w:t>
            </w:r>
          </w:p>
        </w:tc>
        <w:tc>
          <w:tcPr>
            <w:tcW w:type="dxa" w:w="1134"/>
          </w:tcPr>
          <w:p>
            <w:r>
              <w:t>4844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139876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2026</w:t>
            </w:r>
          </w:p>
        </w:tc>
        <w:tc>
          <w:tcPr>
            <w:tcW w:type="dxa" w:w="1134"/>
          </w:tcPr>
          <w:p>
            <w:r>
              <w:t>2026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8294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396</w:t>
            </w:r>
          </w:p>
        </w:tc>
        <w:tc>
          <w:tcPr>
            <w:tcW w:type="dxa" w:w="1134"/>
          </w:tcPr>
          <w:p>
            <w:r>
              <w:t>792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2288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639</w:t>
            </w:r>
          </w:p>
        </w:tc>
        <w:tc>
          <w:tcPr>
            <w:tcW w:type="dxa" w:w="1134"/>
          </w:tcPr>
          <w:p>
            <w:r>
              <w:t>639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фотореле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780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15171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276017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251017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530316 руб.</w:t>
      </w:r>
    </w:p>
    <w:p>
      <w:pPr>
        <w:jc w:val="right"/>
      </w:pPr>
      <w:r>
        <w:rPr>
          <w:rStyle w:val="TitleStyle"/>
          <w:b/>
        </w:rPr>
        <w:t>СКИДКА: 25000 руб.</w:t>
      </w:r>
    </w:p>
    <w:p>
      <w:pPr>
        <w:jc w:val="right"/>
      </w:pPr>
      <w:r>
        <w:rPr>
          <w:rStyle w:val="TitleStyle"/>
          <w:b/>
        </w:rPr>
        <w:t>ИТОГО СО СКИДКОЙ: 505316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Липатова О.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