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ЭМ-1902-1/2023 от «19»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34100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45580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84566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53957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11850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13160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14339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197981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182981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39750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84367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23240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25650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10920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67190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164287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149287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362268 руб.</w:t>
      </w:r>
    </w:p>
    <w:p>
      <w:pPr>
        <w:jc w:val="right"/>
      </w:pPr>
      <w:r>
        <w:rPr>
          <w:rStyle w:val="TitleStyle"/>
          <w:b/>
        </w:rPr>
        <w:t>СКИДКА: 30000 руб.</w:t>
      </w:r>
    </w:p>
    <w:p>
      <w:pPr>
        <w:jc w:val="right"/>
      </w:pPr>
      <w:r>
        <w:rPr>
          <w:rStyle w:val="TitleStyle"/>
          <w:b/>
        </w:rPr>
        <w:t>ИТОГО СО СКИДКОЙ: 332268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Сторожилов А. К.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