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ЭМ-1904-1/2023 от «19»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21500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5746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45034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2398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498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3442</w:t>
            </w:r>
          </w:p>
        </w:tc>
        <w:tc>
          <w:tcPr>
            <w:tcW w:type="dxa" w:w="1134"/>
          </w:tcPr>
          <w:p>
            <w:r>
              <w:t>6884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24675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100х50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297</w:t>
            </w:r>
          </w:p>
        </w:tc>
        <w:tc>
          <w:tcPr>
            <w:tcW w:type="dxa" w:w="1134"/>
          </w:tcPr>
          <w:p>
            <w:r>
              <w:t>891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Лента гидроизоляционная Nicoband 10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14384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16626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100719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16200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21250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2756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828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5925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125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5500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105х50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630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53649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125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48750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14400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25500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8600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106250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3560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12190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172089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17209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154880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272808 руб.</w:t>
      </w:r>
    </w:p>
    <w:p>
      <w:pPr>
        <w:jc w:val="right"/>
      </w:pPr>
      <w:r>
        <w:rPr>
          <w:rStyle w:val="TitleStyle"/>
          <w:b/>
        </w:rPr>
        <w:t>СКИДКА: 17209 руб.</w:t>
      </w:r>
    </w:p>
    <w:p>
      <w:pPr>
        <w:jc w:val="right"/>
      </w:pPr>
      <w:r>
        <w:rPr>
          <w:rStyle w:val="TitleStyle"/>
          <w:b/>
        </w:rPr>
        <w:t>ИТОГО СО СКИДКОЙ: 255599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Маркин Н.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