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ЭМ-1907-1/2022 от «19» июля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14280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21960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379</w:t>
            </w:r>
          </w:p>
        </w:tc>
        <w:tc>
          <w:tcPr>
            <w:tcW w:type="dxa" w:w="1134"/>
          </w:tcPr>
          <w:p>
            <w:r>
              <w:t>6443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47743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1712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3424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1836</w:t>
            </w:r>
          </w:p>
        </w:tc>
        <w:tc>
          <w:tcPr>
            <w:tcW w:type="dxa" w:w="1134"/>
          </w:tcPr>
          <w:p>
            <w:r>
              <w:t>1836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5961</w:t>
            </w:r>
          </w:p>
        </w:tc>
        <w:tc>
          <w:tcPr>
            <w:tcW w:type="dxa" w:w="1134"/>
          </w:tcPr>
          <w:p>
            <w:r>
              <w:t>17883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(накладной)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слаботочный (накладной)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4635</w:t>
            </w:r>
          </w:p>
        </w:tc>
        <w:tc>
          <w:tcPr>
            <w:tcW w:type="dxa" w:w="1134"/>
          </w:tcPr>
          <w:p>
            <w:r>
              <w:t>4635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43367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3726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2280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11842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8076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111028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111028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11050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325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3250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53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30705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53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13780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12300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42080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мультимедийного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3770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2080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4960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86245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86245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197273 руб.</w:t>
      </w:r>
    </w:p>
    <w:p>
      <w:pPr>
        <w:jc w:val="right"/>
      </w:pPr>
      <w:r>
        <w:rPr>
          <w:rStyle w:val="TitleStyle"/>
          <w:b/>
        </w:rPr>
        <w:t>ИТОГО: 197273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Кириллов В.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