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ЭМ-1908-1/2023 от «19» августа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17250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20240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245</w:t>
            </w:r>
          </w:p>
        </w:tc>
        <w:tc>
          <w:tcPr>
            <w:tcW w:type="dxa" w:w="1134"/>
          </w:tcPr>
          <w:p>
            <w:r>
              <w:t>6615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ШВВП 2х0.75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46</w:t>
            </w:r>
          </w:p>
        </w:tc>
        <w:tc>
          <w:tcPr>
            <w:tcW w:type="dxa" w:w="1134"/>
          </w:tcPr>
          <w:p>
            <w:r>
              <w:t>4600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3360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54530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20A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3648</w:t>
            </w:r>
          </w:p>
        </w:tc>
        <w:tc>
          <w:tcPr>
            <w:tcW w:type="dxa" w:w="1134"/>
          </w:tcPr>
          <w:p>
            <w:r>
              <w:t>10944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397</w:t>
            </w:r>
          </w:p>
        </w:tc>
        <w:tc>
          <w:tcPr>
            <w:tcW w:type="dxa" w:w="1134"/>
          </w:tcPr>
          <w:p>
            <w:r>
              <w:t>1985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405</w:t>
            </w:r>
          </w:p>
        </w:tc>
        <w:tc>
          <w:tcPr>
            <w:tcW w:type="dxa" w:w="1134"/>
          </w:tcPr>
          <w:p>
            <w:r>
              <w:t>3645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280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УЗО 2п 63А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36 модулей Tekfor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4928</w:t>
            </w:r>
          </w:p>
        </w:tc>
        <w:tc>
          <w:tcPr>
            <w:tcW w:type="dxa" w:w="1134"/>
          </w:tcPr>
          <w:p>
            <w:r>
              <w:t>4928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Шкаф мультимедийный с монтажной платой (встраиваемый) 36 модулей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10400</w:t>
            </w:r>
          </w:p>
        </w:tc>
        <w:tc>
          <w:tcPr>
            <w:tcW w:type="dxa" w:w="1134"/>
          </w:tcPr>
          <w:p>
            <w:r>
              <w:t>10400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38184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78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936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6930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270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5670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7000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21322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16348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130384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20250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18700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2862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8280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6320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78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3432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60964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78</w:t>
            </w:r>
          </w:p>
        </w:tc>
        <w:tc>
          <w:tcPr>
            <w:tcW w:type="dxa" w:w="1134"/>
          </w:tcPr>
          <w:p>
            <w:r>
              <w:t>310</w:t>
            </w:r>
          </w:p>
        </w:tc>
        <w:tc>
          <w:tcPr>
            <w:tcW w:type="dxa" w:w="1134"/>
          </w:tcPr>
          <w:p>
            <w:r>
              <w:t>24180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15600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56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16800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7000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63580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мультимедийного щита (размер 36 модулей)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4950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370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2320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11200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ФИНИШНЫЕ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Заштукатуривание штроб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56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5040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5040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140784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271168 руб.</w:t>
      </w:r>
    </w:p>
    <w:p>
      <w:pPr>
        <w:jc w:val="right"/>
      </w:pPr>
      <w:r>
        <w:rPr>
          <w:rStyle w:val="TitleStyle"/>
          <w:b/>
        </w:rPr>
        <w:t>ИТОГО: 271168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Сафронов А.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