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ЭМ-1909-1/2023 от «19» сентября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68</w:t>
            </w:r>
          </w:p>
        </w:tc>
        <w:tc>
          <w:tcPr>
            <w:tcW w:type="dxa" w:w="1134"/>
          </w:tcPr>
          <w:p>
            <w:r>
              <w:t>6800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16740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237</w:t>
            </w:r>
          </w:p>
        </w:tc>
        <w:tc>
          <w:tcPr>
            <w:tcW w:type="dxa" w:w="1134"/>
          </w:tcPr>
          <w:p>
            <w:r>
              <w:t>2844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28494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467</w:t>
            </w:r>
          </w:p>
        </w:tc>
        <w:tc>
          <w:tcPr>
            <w:tcW w:type="dxa" w:w="1134"/>
          </w:tcPr>
          <w:p>
            <w:r>
              <w:t>1868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2340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521</w:t>
            </w:r>
          </w:p>
        </w:tc>
        <w:tc>
          <w:tcPr>
            <w:tcW w:type="dxa" w:w="1134"/>
          </w:tcPr>
          <w:p>
            <w:r>
              <w:t>521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25792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468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4455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9300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14616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14089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82991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8100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15300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1272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1716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28328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15210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на потолке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14400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13200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2810</w:t>
            </w:r>
          </w:p>
        </w:tc>
        <w:tc>
          <w:tcPr>
            <w:tcW w:type="dxa" w:w="1134"/>
          </w:tcPr>
          <w:p>
            <w:r>
              <w:t>2810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54620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6405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89353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172344 руб.</w:t>
      </w:r>
    </w:p>
    <w:p>
      <w:pPr>
        <w:jc w:val="right"/>
      </w:pPr>
      <w:r>
        <w:rPr>
          <w:rStyle w:val="TitleStyle"/>
          <w:b/>
        </w:rPr>
        <w:t>ИТОГО: 172344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Потрусаев В.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