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ЭМ-1910-1/2023 от «19» октября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67</w:t>
            </w:r>
          </w:p>
        </w:tc>
        <w:tc>
          <w:tcPr>
            <w:tcW w:type="dxa" w:w="1134"/>
          </w:tcPr>
          <w:p>
            <w:r>
              <w:t>10050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220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20240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3315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52</w:t>
            </w:r>
          </w:p>
        </w:tc>
        <w:tc>
          <w:tcPr>
            <w:tcW w:type="dxa" w:w="1134"/>
          </w:tcPr>
          <w:p>
            <w:r>
              <w:t>2600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38635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514</w:t>
            </w:r>
          </w:p>
        </w:tc>
        <w:tc>
          <w:tcPr>
            <w:tcW w:type="dxa" w:w="1134"/>
          </w:tcPr>
          <w:p>
            <w:r>
              <w:t>4112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515</w:t>
            </w:r>
          </w:p>
        </w:tc>
        <w:tc>
          <w:tcPr>
            <w:tcW w:type="dxa" w:w="1134"/>
          </w:tcPr>
          <w:p>
            <w:r>
              <w:t>4120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32А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734</w:t>
            </w:r>
          </w:p>
        </w:tc>
        <w:tc>
          <w:tcPr>
            <w:tcW w:type="dxa" w:w="1134"/>
          </w:tcPr>
          <w:p>
            <w:r>
              <w:t>734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23152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с металлической дверцей 36 модулей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8728</w:t>
            </w:r>
          </w:p>
        </w:tc>
        <w:tc>
          <w:tcPr>
            <w:tcW w:type="dxa" w:w="1134"/>
          </w:tcPr>
          <w:p>
            <w:r>
              <w:t>8728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Шкаф мультимедийный (встраиваемый) с дверью с вентиляционными отверстиями и DIN-рейкой 2 ряда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13170</w:t>
            </w:r>
          </w:p>
        </w:tc>
        <w:tc>
          <w:tcPr>
            <w:tcW w:type="dxa" w:w="1134"/>
          </w:tcPr>
          <w:p>
            <w:r>
              <w:t>13170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64407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77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1232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1625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1420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1620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660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300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14980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119647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81</w:t>
            </w:r>
          </w:p>
        </w:tc>
        <w:tc>
          <w:tcPr>
            <w:tcW w:type="dxa" w:w="1134"/>
          </w:tcPr>
          <w:p>
            <w:r>
              <w:t>12150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220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18700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106</w:t>
            </w:r>
          </w:p>
        </w:tc>
        <w:tc>
          <w:tcPr>
            <w:tcW w:type="dxa" w:w="1134"/>
          </w:tcPr>
          <w:p>
            <w:r>
              <w:t>1590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1035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3950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560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77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3388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41373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77</w:t>
            </w:r>
          </w:p>
        </w:tc>
        <w:tc>
          <w:tcPr>
            <w:tcW w:type="dxa" w:w="1134"/>
          </w:tcPr>
          <w:p>
            <w:r>
              <w:t>390</w:t>
            </w:r>
          </w:p>
        </w:tc>
        <w:tc>
          <w:tcPr>
            <w:tcW w:type="dxa" w:w="1134"/>
          </w:tcPr>
          <w:p>
            <w:r>
              <w:t>30030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штробы на потолке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900</w:t>
            </w:r>
          </w:p>
        </w:tc>
        <w:tc>
          <w:tcPr>
            <w:tcW w:type="dxa" w:w="1134"/>
          </w:tcPr>
          <w:p>
            <w:r>
              <w:t>18000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61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20130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4300</w:t>
            </w:r>
          </w:p>
        </w:tc>
        <w:tc>
          <w:tcPr>
            <w:tcW w:type="dxa" w:w="1134"/>
          </w:tcPr>
          <w:p>
            <w:r>
              <w:t>4300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мультимедийного щита (размер 24 модуля)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2810</w:t>
            </w:r>
          </w:p>
        </w:tc>
        <w:tc>
          <w:tcPr>
            <w:tcW w:type="dxa" w:w="1134"/>
          </w:tcPr>
          <w:p>
            <w:r>
              <w:t>2810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75270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мультимедийного щита (размер 24 модуля)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1560</w:t>
            </w:r>
          </w:p>
        </w:tc>
        <w:tc>
          <w:tcPr>
            <w:tcW w:type="dxa" w:w="1134"/>
          </w:tcPr>
          <w:p>
            <w:r>
              <w:t>1560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5610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370</w:t>
            </w:r>
          </w:p>
        </w:tc>
        <w:tc>
          <w:tcPr>
            <w:tcW w:type="dxa" w:w="1134"/>
          </w:tcPr>
          <w:p>
            <w:r>
              <w:t>370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2900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12220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128863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248510 руб.</w:t>
      </w:r>
    </w:p>
    <w:p>
      <w:pPr>
        <w:jc w:val="right"/>
      </w:pPr>
      <w:r>
        <w:rPr>
          <w:rStyle w:val="TitleStyle"/>
          <w:b/>
        </w:rPr>
        <w:t>ИТОГО: 248510 руб.</w:t>
      </w:r>
    </w:p>
    <w:p/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Смирнова Е. Ю.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