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ЭМ-2001-1/2023 от «20» января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13640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345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29670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4050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47980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2331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439</w:t>
            </w:r>
          </w:p>
        </w:tc>
        <w:tc>
          <w:tcPr>
            <w:tcW w:type="dxa" w:w="1134"/>
          </w:tcPr>
          <w:p>
            <w:r>
              <w:t>439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40А 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24 модуля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5128</w:t>
            </w:r>
          </w:p>
        </w:tc>
        <w:tc>
          <w:tcPr>
            <w:tcW w:type="dxa" w:w="1134"/>
          </w:tcPr>
          <w:p>
            <w:r>
              <w:t>5128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25737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504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5214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17268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972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15775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106760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15400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345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25875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45055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11760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12150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38760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7950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94965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4748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90217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201725 руб.</w:t>
      </w:r>
    </w:p>
    <w:p>
      <w:pPr>
        <w:jc w:val="right"/>
      </w:pPr>
      <w:r>
        <w:rPr>
          <w:rStyle w:val="TitleStyle"/>
          <w:b/>
        </w:rPr>
        <w:t>СКИДКА: 4748 руб.</w:t>
      </w:r>
    </w:p>
    <w:p>
      <w:pPr>
        <w:jc w:val="right"/>
      </w:pPr>
      <w:r>
        <w:rPr>
          <w:rStyle w:val="TitleStyle"/>
          <w:b/>
        </w:rPr>
        <w:t>ИТОГО СО СКИДКОЙ: 196977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Сметанина Е.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