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ЭМ-2004-1/2023 от «20»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2272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18878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25398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21870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28050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1802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2070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9875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6320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4048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75155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29440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13500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29100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97150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6930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181925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38349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145136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208883 руб.</w:t>
      </w:r>
    </w:p>
    <w:p>
      <w:pPr>
        <w:jc w:val="right"/>
      </w:pPr>
      <w:r>
        <w:rPr>
          <w:rStyle w:val="TitleStyle"/>
          <w:b/>
        </w:rPr>
        <w:t>СКИДКА: 38349 руб.</w:t>
      </w:r>
    </w:p>
    <w:p>
      <w:pPr>
        <w:jc w:val="right"/>
      </w:pPr>
      <w:r>
        <w:rPr>
          <w:rStyle w:val="TitleStyle"/>
          <w:b/>
        </w:rPr>
        <w:t>ИТОГО СО СКИДКОЙ: 170534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Долгов В.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