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right"/>
      </w:pPr>
      <w:r>
        <w:t xml:space="preserve">Приложение № 1</w:t>
      </w:r>
    </w:p>
    <w:p>
      <w:pPr>
        <w:jc w:val="right"/>
      </w:pPr>
      <w:r>
        <w:t xml:space="preserve">к договору № ЭМ-2006-1/2022 от «20» июня 2022 г.</w:t>
      </w:r>
    </w:p>
    <w:p/>
    <w:p>
      <w:pPr>
        <w:jc w:val="center"/>
      </w:pPr>
      <w:r>
        <w:rPr>
          <w:rStyle w:val="TitleStyle"/>
          <w:b/>
        </w:rPr>
        <w:t>СМЕТА НА ЭЛЕКТРОМОНТАЖНЫЕ РАБОТЫ И МАТЕРИАЛЫ</w:t>
      </w:r>
    </w:p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№</w:t>
            </w:r>
          </w:p>
        </w:tc>
        <w:tc>
          <w:tcPr>
            <w:tcW w:type="dxa" w:w="5669"/>
          </w:tcPr>
          <w:p>
            <w:r>
              <w:t>Наименование</w:t>
            </w:r>
          </w:p>
        </w:tc>
        <w:tc>
          <w:tcPr>
            <w:tcW w:type="dxa" w:w="1134"/>
          </w:tcPr>
          <w:p>
            <w:r>
              <w:t>Ед.изм.</w:t>
            </w:r>
          </w:p>
        </w:tc>
        <w:tc>
          <w:tcPr>
            <w:tcW w:type="dxa" w:w="1134"/>
          </w:tcPr>
          <w:p>
            <w:r>
              <w:t>Кол-во</w:t>
            </w:r>
          </w:p>
        </w:tc>
        <w:tc>
          <w:tcPr>
            <w:tcW w:type="dxa" w:w="1134"/>
          </w:tcPr>
          <w:p>
            <w:r>
              <w:t>Цена, руб.</w:t>
            </w:r>
          </w:p>
        </w:tc>
        <w:tc>
          <w:tcPr>
            <w:tcW w:type="dxa" w:w="1134"/>
          </w:tcPr>
          <w:p>
            <w:r>
              <w:t>Сумма, руб.</w:t>
            </w:r>
          </w:p>
        </w:tc>
      </w:tr>
    </w:tbl>
    <w:p/>
    <w:p>
      <w:pPr>
        <w:jc w:val="center"/>
      </w:pPr>
      <w:r>
        <w:rPr>
          <w:rStyle w:val="TitleStyle"/>
        </w:rPr>
        <w:t>МАТЕРИАЛЫ</w:t>
      </w:r>
    </w:p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КАБЕЛЬ И СОЕДИНЕНИЯ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Кабель ВВГнг-ls 3х1,5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130</w:t>
            </w:r>
          </w:p>
        </w:tc>
        <w:tc>
          <w:tcPr>
            <w:tcW w:type="dxa" w:w="1134"/>
          </w:tcPr>
          <w:p>
            <w:r>
              <w:t>84</w:t>
            </w:r>
          </w:p>
        </w:tc>
        <w:tc>
          <w:tcPr>
            <w:tcW w:type="dxa" w:w="1134"/>
          </w:tcPr>
          <w:p>
            <w:r>
              <w:t>10920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Кабель ВВГнг-ls 3х2,5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165</w:t>
            </w:r>
          </w:p>
        </w:tc>
        <w:tc>
          <w:tcPr>
            <w:tcW w:type="dxa" w:w="1134"/>
          </w:tcPr>
          <w:p>
            <w:r>
              <w:t>122</w:t>
            </w:r>
          </w:p>
        </w:tc>
        <w:tc>
          <w:tcPr>
            <w:tcW w:type="dxa" w:w="1134"/>
          </w:tcPr>
          <w:p>
            <w:r>
              <w:t>20130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Кабель ВВГнг-ls 3х4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12</w:t>
            </w:r>
          </w:p>
        </w:tc>
        <w:tc>
          <w:tcPr>
            <w:tcW w:type="dxa" w:w="1134"/>
          </w:tcPr>
          <w:p>
            <w:r>
              <w:t>192</w:t>
            </w:r>
          </w:p>
        </w:tc>
        <w:tc>
          <w:tcPr>
            <w:tcW w:type="dxa" w:w="1134"/>
          </w:tcPr>
          <w:p>
            <w:r>
              <w:t>2304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Кабель ВВГнг-ls 3х6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15</w:t>
            </w:r>
          </w:p>
        </w:tc>
        <w:tc>
          <w:tcPr>
            <w:tcW w:type="dxa" w:w="1134"/>
          </w:tcPr>
          <w:p>
            <w:r>
              <w:t>379</w:t>
            </w:r>
          </w:p>
        </w:tc>
        <w:tc>
          <w:tcPr>
            <w:tcW w:type="dxa" w:w="1134"/>
          </w:tcPr>
          <w:p>
            <w:r>
              <w:t>5685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Клемма WAGO 3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35</w:t>
            </w:r>
          </w:p>
        </w:tc>
        <w:tc>
          <w:tcPr>
            <w:tcW w:type="dxa" w:w="1134"/>
          </w:tcPr>
          <w:p>
            <w:r>
              <w:t>17</w:t>
            </w:r>
          </w:p>
        </w:tc>
        <w:tc>
          <w:tcPr>
            <w:tcW w:type="dxa" w:w="1134"/>
          </w:tcPr>
          <w:p>
            <w:r>
              <w:t>595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5669"/>
          </w:tcPr>
          <w:p>
            <w:r>
              <w:t>Клемма WAGO 5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15</w:t>
            </w:r>
          </w:p>
        </w:tc>
        <w:tc>
          <w:tcPr>
            <w:tcW w:type="dxa" w:w="1134"/>
          </w:tcPr>
          <w:p>
            <w:r>
              <w:t>34</w:t>
            </w:r>
          </w:p>
        </w:tc>
        <w:tc>
          <w:tcPr>
            <w:tcW w:type="dxa" w:w="1134"/>
          </w:tcPr>
          <w:p>
            <w:r>
              <w:t>510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5669"/>
          </w:tcPr>
          <w:p>
            <w:r>
              <w:t>Гильза соединительная медная луженая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10</w:t>
            </w:r>
          </w:p>
        </w:tc>
        <w:tc>
          <w:tcPr>
            <w:tcW w:type="dxa" w:w="1134"/>
          </w:tcPr>
          <w:p>
            <w:r>
              <w:t>11</w:t>
            </w:r>
          </w:p>
        </w:tc>
        <w:tc>
          <w:tcPr>
            <w:tcW w:type="dxa" w:w="1134"/>
          </w:tcPr>
          <w:p>
            <w:r>
              <w:t>110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40254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ЩИТЫ, АВТОМАТИКА И КОМПЛЕКТУЮЩИЕ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Комплектующие для монтажа щита на 18 модулей (клеммные колодки, держатели, перемычки, заглушки)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1270</w:t>
            </w:r>
          </w:p>
        </w:tc>
        <w:tc>
          <w:tcPr>
            <w:tcW w:type="dxa" w:w="1134"/>
          </w:tcPr>
          <w:p>
            <w:r>
              <w:t>1270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Автомат 1п 10А C 6кА IEK ВА 47-60М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3</w:t>
            </w:r>
          </w:p>
        </w:tc>
        <w:tc>
          <w:tcPr>
            <w:tcW w:type="dxa" w:w="1134"/>
          </w:tcPr>
          <w:p>
            <w:r>
              <w:t>319</w:t>
            </w:r>
          </w:p>
        </w:tc>
        <w:tc>
          <w:tcPr>
            <w:tcW w:type="dxa" w:w="1134"/>
          </w:tcPr>
          <w:p>
            <w:r>
              <w:t>957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Автомат 1п 16А C 6кА IEK ВА 47-60М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6</w:t>
            </w:r>
          </w:p>
        </w:tc>
        <w:tc>
          <w:tcPr>
            <w:tcW w:type="dxa" w:w="1134"/>
          </w:tcPr>
          <w:p>
            <w:r>
              <w:t>276</w:t>
            </w:r>
          </w:p>
        </w:tc>
        <w:tc>
          <w:tcPr>
            <w:tcW w:type="dxa" w:w="1134"/>
          </w:tcPr>
          <w:p>
            <w:r>
              <w:t>1656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Автомат 1п 20А C 6кА IEK ВА 47-60М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324</w:t>
            </w:r>
          </w:p>
        </w:tc>
        <w:tc>
          <w:tcPr>
            <w:tcW w:type="dxa" w:w="1134"/>
          </w:tcPr>
          <w:p>
            <w:r>
              <w:t>324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Автомат 2п 32А C 6кА IEK ВА 47-60М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621</w:t>
            </w:r>
          </w:p>
        </w:tc>
        <w:tc>
          <w:tcPr>
            <w:tcW w:type="dxa" w:w="1134"/>
          </w:tcPr>
          <w:p>
            <w:r>
              <w:t>621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5669"/>
          </w:tcPr>
          <w:p>
            <w:r>
              <w:t>УЗО 2п 63А 300мА АC селективное IEK ВД1-63S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2865</w:t>
            </w:r>
          </w:p>
        </w:tc>
        <w:tc>
          <w:tcPr>
            <w:tcW w:type="dxa" w:w="1134"/>
          </w:tcPr>
          <w:p>
            <w:r>
              <w:t>2865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5669"/>
          </w:tcPr>
          <w:p>
            <w:r>
              <w:t>Щит распределительный (накладной) 18 модулей IEK PRIME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1729</w:t>
            </w:r>
          </w:p>
        </w:tc>
        <w:tc>
          <w:tcPr>
            <w:tcW w:type="dxa" w:w="1134"/>
          </w:tcPr>
          <w:p>
            <w:r>
              <w:t>1729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9422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ВСПОМОГАТЕЛЬНЫЕ МАТЕРИАЛЫ ДЛЯ МОНТАЖА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Подрозетник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22</w:t>
            </w:r>
          </w:p>
        </w:tc>
        <w:tc>
          <w:tcPr>
            <w:tcW w:type="dxa" w:w="1134"/>
          </w:tcPr>
          <w:p>
            <w:r>
              <w:t>12</w:t>
            </w:r>
          </w:p>
        </w:tc>
        <w:tc>
          <w:tcPr>
            <w:tcW w:type="dxa" w:w="1134"/>
          </w:tcPr>
          <w:p>
            <w:r>
              <w:t>264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Клипса крепежная для трубы Ø20 для монтажного пистолета</w:t>
            </w:r>
          </w:p>
        </w:tc>
        <w:tc>
          <w:tcPr>
            <w:tcW w:type="dxa" w:w="1134"/>
          </w:tcPr>
          <w:p>
            <w:r>
              <w:t>уп.</w:t>
            </w:r>
          </w:p>
        </w:tc>
        <w:tc>
          <w:tcPr>
            <w:tcW w:type="dxa" w:w="1134"/>
          </w:tcPr>
          <w:p>
            <w:r>
              <w:t>5</w:t>
            </w:r>
          </w:p>
        </w:tc>
        <w:tc>
          <w:tcPr>
            <w:tcW w:type="dxa" w:w="1134"/>
          </w:tcPr>
          <w:p>
            <w:r>
              <w:t>414</w:t>
            </w:r>
          </w:p>
        </w:tc>
        <w:tc>
          <w:tcPr>
            <w:tcW w:type="dxa" w:w="1134"/>
          </w:tcPr>
          <w:p>
            <w:r>
              <w:t>2070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Труба гофрированная ПВХ Ø20мм с протяжкой DKC серая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200</w:t>
            </w:r>
          </w:p>
        </w:tc>
        <w:tc>
          <w:tcPr>
            <w:tcW w:type="dxa" w:w="1134"/>
          </w:tcPr>
          <w:p>
            <w:r>
              <w:t>19</w:t>
            </w:r>
          </w:p>
        </w:tc>
        <w:tc>
          <w:tcPr>
            <w:tcW w:type="dxa" w:w="1134"/>
          </w:tcPr>
          <w:p>
            <w:r>
              <w:t>3800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6134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РОЗЕТКИ, ВЫКЛЮЧАТЕЛИ, СВЕТИЛЬНИКИ, ПРОЧИЕ ЧИСТОВЫЕ МАТЕРИАЛЫ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Розетка электрическая с заземлением встраиваемая Legrand Valena белая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15</w:t>
            </w:r>
          </w:p>
        </w:tc>
        <w:tc>
          <w:tcPr>
            <w:tcW w:type="dxa" w:w="1134"/>
          </w:tcPr>
          <w:p>
            <w:r>
              <w:t>412</w:t>
            </w:r>
          </w:p>
        </w:tc>
        <w:tc>
          <w:tcPr>
            <w:tcW w:type="dxa" w:w="1134"/>
          </w:tcPr>
          <w:p>
            <w:r>
              <w:t>6180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Выключатель одноклавишный встраиваемый Legrand Valena белый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6</w:t>
            </w:r>
          </w:p>
        </w:tc>
        <w:tc>
          <w:tcPr>
            <w:tcW w:type="dxa" w:w="1134"/>
          </w:tcPr>
          <w:p>
            <w:r>
              <w:t>384</w:t>
            </w:r>
          </w:p>
        </w:tc>
        <w:tc>
          <w:tcPr>
            <w:tcW w:type="dxa" w:w="1134"/>
          </w:tcPr>
          <w:p>
            <w:r>
              <w:t>2304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Выключатель двухклавишный встраиваемый Legrand Valena белый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626</w:t>
            </w:r>
          </w:p>
        </w:tc>
        <w:tc>
          <w:tcPr>
            <w:tcW w:type="dxa" w:w="1134"/>
          </w:tcPr>
          <w:p>
            <w:r>
              <w:t>626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Рамка на 1 пост Legrand Valena белая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18</w:t>
            </w:r>
          </w:p>
        </w:tc>
        <w:tc>
          <w:tcPr>
            <w:tcW w:type="dxa" w:w="1134"/>
          </w:tcPr>
          <w:p>
            <w:r>
              <w:t>169</w:t>
            </w:r>
          </w:p>
        </w:tc>
        <w:tc>
          <w:tcPr>
            <w:tcW w:type="dxa" w:w="1134"/>
          </w:tcPr>
          <w:p>
            <w:r>
              <w:t>3042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Рамка на 2 поста Legrand Valena белая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282</w:t>
            </w:r>
          </w:p>
        </w:tc>
        <w:tc>
          <w:tcPr>
            <w:tcW w:type="dxa" w:w="1134"/>
          </w:tcPr>
          <w:p>
            <w:r>
              <w:t>564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12716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РАСХОДНЫЕ МАТЕРИАЛЫ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Набор буров для перфоратора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1000</w:t>
            </w:r>
          </w:p>
        </w:tc>
        <w:tc>
          <w:tcPr>
            <w:tcW w:type="dxa" w:w="1134"/>
          </w:tcPr>
          <w:p>
            <w:r>
              <w:t>1000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Диск для штробореза/болгарки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1480</w:t>
            </w:r>
          </w:p>
        </w:tc>
        <w:tc>
          <w:tcPr>
            <w:tcW w:type="dxa" w:w="1134"/>
          </w:tcPr>
          <w:p>
            <w:r>
              <w:t>2960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Коронка алмазная (бетон)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6650</w:t>
            </w:r>
          </w:p>
        </w:tc>
        <w:tc>
          <w:tcPr>
            <w:tcW w:type="dxa" w:w="1134"/>
          </w:tcPr>
          <w:p>
            <w:r>
              <w:t>6650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Баллон газовый для монтажного пистолета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480</w:t>
            </w:r>
          </w:p>
        </w:tc>
        <w:tc>
          <w:tcPr>
            <w:tcW w:type="dxa" w:w="1134"/>
          </w:tcPr>
          <w:p>
            <w:r>
              <w:t>480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Монтажная лента текстильная 50 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896</w:t>
            </w:r>
          </w:p>
        </w:tc>
        <w:tc>
          <w:tcPr>
            <w:tcW w:type="dxa" w:w="1134"/>
          </w:tcPr>
          <w:p>
            <w:r>
              <w:t>896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5669"/>
          </w:tcPr>
          <w:p>
            <w:r>
              <w:t>Гвоздь для монтажного пистолета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500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500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5669"/>
          </w:tcPr>
          <w:p>
            <w:r>
              <w:t>Лампочка с патроном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5</w:t>
            </w:r>
          </w:p>
        </w:tc>
        <w:tc>
          <w:tcPr>
            <w:tcW w:type="dxa" w:w="1134"/>
          </w:tcPr>
          <w:p>
            <w:r>
              <w:t>110</w:t>
            </w:r>
          </w:p>
        </w:tc>
        <w:tc>
          <w:tcPr>
            <w:tcW w:type="dxa" w:w="1134"/>
          </w:tcPr>
          <w:p>
            <w:r>
              <w:t>550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5669"/>
          </w:tcPr>
          <w:p>
            <w:r>
              <w:t>Розетка временная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5</w:t>
            </w:r>
          </w:p>
        </w:tc>
        <w:tc>
          <w:tcPr>
            <w:tcW w:type="dxa" w:w="1134"/>
          </w:tcPr>
          <w:p>
            <w:r>
              <w:t>60</w:t>
            </w:r>
          </w:p>
        </w:tc>
        <w:tc>
          <w:tcPr>
            <w:tcW w:type="dxa" w:w="1134"/>
          </w:tcPr>
          <w:p>
            <w:r>
              <w:t>300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5669"/>
          </w:tcPr>
          <w:p>
            <w:r>
              <w:t>Респиратор 3M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490</w:t>
            </w:r>
          </w:p>
        </w:tc>
        <w:tc>
          <w:tcPr>
            <w:tcW w:type="dxa" w:w="1134"/>
          </w:tcPr>
          <w:p>
            <w:r>
              <w:t>490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5669"/>
          </w:tcPr>
          <w:p>
            <w:r>
              <w:t>Мешок для мусора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10</w:t>
            </w:r>
          </w:p>
        </w:tc>
        <w:tc>
          <w:tcPr>
            <w:tcW w:type="dxa" w:w="1134"/>
          </w:tcPr>
          <w:p>
            <w:r>
              <w:t>20</w:t>
            </w:r>
          </w:p>
        </w:tc>
        <w:tc>
          <w:tcPr>
            <w:tcW w:type="dxa" w:w="1134"/>
          </w:tcPr>
          <w:p>
            <w:r>
              <w:t>200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5669"/>
          </w:tcPr>
          <w:p>
            <w:r>
              <w:t>Штукатурная смесь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380</w:t>
            </w:r>
          </w:p>
        </w:tc>
        <w:tc>
          <w:tcPr>
            <w:tcW w:type="dxa" w:w="1134"/>
          </w:tcPr>
          <w:p>
            <w:r>
              <w:t>380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14406</w:t>
            </w:r>
          </w:p>
        </w:tc>
      </w:tr>
    </w:tbl>
    <w:p/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МАТЕРИАЛЫ: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82932</w:t>
            </w:r>
          </w:p>
        </w:tc>
      </w:tr>
    </w:tbl>
    <w:p/>
    <w:p>
      <w:pPr>
        <w:jc w:val="center"/>
      </w:pPr>
      <w:r>
        <w:rPr>
          <w:rStyle w:val="TitleStyle"/>
        </w:rPr>
        <w:t>РАБОТЫ</w:t>
      </w:r>
    </w:p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ПРОКЛАДКА И ПОДКЛЮЧЕНИЕ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Прокладка кабеля 3х1,5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130</w:t>
            </w:r>
          </w:p>
        </w:tc>
        <w:tc>
          <w:tcPr>
            <w:tcW w:type="dxa" w:w="1134"/>
          </w:tcPr>
          <w:p>
            <w:r>
              <w:t>65</w:t>
            </w:r>
          </w:p>
        </w:tc>
        <w:tc>
          <w:tcPr>
            <w:tcW w:type="dxa" w:w="1134"/>
          </w:tcPr>
          <w:p>
            <w:r>
              <w:t>8450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Прокладка кабеля 3х2,5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165</w:t>
            </w:r>
          </w:p>
        </w:tc>
        <w:tc>
          <w:tcPr>
            <w:tcW w:type="dxa" w:w="1134"/>
          </w:tcPr>
          <w:p>
            <w:r>
              <w:t>70</w:t>
            </w:r>
          </w:p>
        </w:tc>
        <w:tc>
          <w:tcPr>
            <w:tcW w:type="dxa" w:w="1134"/>
          </w:tcPr>
          <w:p>
            <w:r>
              <w:t>11550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Прокладка кабеля 3х4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12</w:t>
            </w:r>
          </w:p>
        </w:tc>
        <w:tc>
          <w:tcPr>
            <w:tcW w:type="dxa" w:w="1134"/>
          </w:tcPr>
          <w:p>
            <w:r>
              <w:t>78</w:t>
            </w:r>
          </w:p>
        </w:tc>
        <w:tc>
          <w:tcPr>
            <w:tcW w:type="dxa" w:w="1134"/>
          </w:tcPr>
          <w:p>
            <w:r>
              <w:t>936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Прокладка кабеля 3х6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15</w:t>
            </w:r>
          </w:p>
        </w:tc>
        <w:tc>
          <w:tcPr>
            <w:tcW w:type="dxa" w:w="1134"/>
          </w:tcPr>
          <w:p>
            <w:r>
              <w:t>80</w:t>
            </w:r>
          </w:p>
        </w:tc>
        <w:tc>
          <w:tcPr>
            <w:tcW w:type="dxa" w:w="1134"/>
          </w:tcPr>
          <w:p>
            <w:r>
              <w:t>1200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Расключение кабеля в распределительной коробке / подрозетнике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7</w:t>
            </w:r>
          </w:p>
        </w:tc>
        <w:tc>
          <w:tcPr>
            <w:tcW w:type="dxa" w:w="1134"/>
          </w:tcPr>
          <w:p>
            <w:r>
              <w:t>460</w:t>
            </w:r>
          </w:p>
        </w:tc>
        <w:tc>
          <w:tcPr>
            <w:tcW w:type="dxa" w:w="1134"/>
          </w:tcPr>
          <w:p>
            <w:r>
              <w:t>3220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5669"/>
          </w:tcPr>
          <w:p>
            <w:r>
              <w:t>Установка и фиксация подрозетника гипсом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22</w:t>
            </w:r>
          </w:p>
        </w:tc>
        <w:tc>
          <w:tcPr>
            <w:tcW w:type="dxa" w:w="1134"/>
          </w:tcPr>
          <w:p>
            <w:r>
              <w:t>40</w:t>
            </w:r>
          </w:p>
        </w:tc>
        <w:tc>
          <w:tcPr>
            <w:tcW w:type="dxa" w:w="1134"/>
          </w:tcPr>
          <w:p>
            <w:r>
              <w:t>880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26236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ПОДГОТОВИТЕЛЬНЫЕ РАБОТЫ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Бурение отверстия для подрозетника в монолите/плите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22</w:t>
            </w:r>
          </w:p>
        </w:tc>
        <w:tc>
          <w:tcPr>
            <w:tcW w:type="dxa" w:w="1134"/>
          </w:tcPr>
          <w:p>
            <w:r>
              <w:t>350</w:t>
            </w:r>
          </w:p>
        </w:tc>
        <w:tc>
          <w:tcPr>
            <w:tcW w:type="dxa" w:w="1134"/>
          </w:tcPr>
          <w:p>
            <w:r>
              <w:t>7700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Затяжка кабеля в гофру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200</w:t>
            </w:r>
          </w:p>
        </w:tc>
        <w:tc>
          <w:tcPr>
            <w:tcW w:type="dxa" w:w="1134"/>
          </w:tcPr>
          <w:p>
            <w:r>
              <w:t>25</w:t>
            </w:r>
          </w:p>
        </w:tc>
        <w:tc>
          <w:tcPr>
            <w:tcW w:type="dxa" w:w="1134"/>
          </w:tcPr>
          <w:p>
            <w:r>
              <w:t>5000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Устройство штробы в монолите/плите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30</w:t>
            </w:r>
          </w:p>
        </w:tc>
        <w:tc>
          <w:tcPr>
            <w:tcW w:type="dxa" w:w="1134"/>
          </w:tcPr>
          <w:p>
            <w:r>
              <w:t>320</w:t>
            </w:r>
          </w:p>
        </w:tc>
        <w:tc>
          <w:tcPr>
            <w:tcW w:type="dxa" w:w="1134"/>
          </w:tcPr>
          <w:p>
            <w:r>
              <w:t>9600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22300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СБОРКА, УСТАНОВКА, ПОДКЛЮЧЕНИЕ ЭЛЕКТРОЩИТА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Монтаж накладного распределительного щита на 18 модулей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1180</w:t>
            </w:r>
          </w:p>
        </w:tc>
        <w:tc>
          <w:tcPr>
            <w:tcW w:type="dxa" w:w="1134"/>
          </w:tcPr>
          <w:p>
            <w:r>
              <w:t>1180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Монтаж однополюсного автомата в распределительном щите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10</w:t>
            </w:r>
          </w:p>
        </w:tc>
        <w:tc>
          <w:tcPr>
            <w:tcW w:type="dxa" w:w="1134"/>
          </w:tcPr>
          <w:p>
            <w:r>
              <w:t>290</w:t>
            </w:r>
          </w:p>
        </w:tc>
        <w:tc>
          <w:tcPr>
            <w:tcW w:type="dxa" w:w="1134"/>
          </w:tcPr>
          <w:p>
            <w:r>
              <w:t>2900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Монтаж двухполюсного автомата в распределительном щите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320</w:t>
            </w:r>
          </w:p>
        </w:tc>
        <w:tc>
          <w:tcPr>
            <w:tcW w:type="dxa" w:w="1134"/>
          </w:tcPr>
          <w:p>
            <w:r>
              <w:t>320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Монтаж двухполюсного дифавтомата, узо в распределительном щите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520</w:t>
            </w:r>
          </w:p>
        </w:tc>
        <w:tc>
          <w:tcPr>
            <w:tcW w:type="dxa" w:w="1134"/>
          </w:tcPr>
          <w:p>
            <w:r>
              <w:t>520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4920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МОНТАЖ РОЗЕТОК, ВЫКЛЮЧАТЕЛЕЙ, СВЕТИЛЬНИКОВ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Установка и подключение розетки электрической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15</w:t>
            </w:r>
          </w:p>
        </w:tc>
        <w:tc>
          <w:tcPr>
            <w:tcW w:type="dxa" w:w="1134"/>
          </w:tcPr>
          <w:p>
            <w:r>
              <w:t>250</w:t>
            </w:r>
          </w:p>
        </w:tc>
        <w:tc>
          <w:tcPr>
            <w:tcW w:type="dxa" w:w="1134"/>
          </w:tcPr>
          <w:p>
            <w:r>
              <w:t>3750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Установка и подключение выключателя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7</w:t>
            </w:r>
          </w:p>
        </w:tc>
        <w:tc>
          <w:tcPr>
            <w:tcW w:type="dxa" w:w="1134"/>
          </w:tcPr>
          <w:p>
            <w:r>
              <w:t>250</w:t>
            </w:r>
          </w:p>
        </w:tc>
        <w:tc>
          <w:tcPr>
            <w:tcW w:type="dxa" w:w="1134"/>
          </w:tcPr>
          <w:p>
            <w:r>
              <w:t>1750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5500</w:t>
            </w:r>
          </w:p>
        </w:tc>
      </w:tr>
    </w:tbl>
    <w:p/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РАБОТЫ: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58956</w:t>
            </w:r>
          </w:p>
        </w:tc>
      </w:tr>
    </w:tbl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СКИДКА: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8388</w:t>
            </w:r>
          </w:p>
        </w:tc>
      </w:tr>
      <w:tr>
        <w:tc>
          <w:tcPr>
            <w:tcW w:type="dxa" w:w="8504"/>
          </w:tcPr>
          <w:p>
            <w:pPr>
              <w:jc w:val="right"/>
            </w:pPr>
            <w:r>
              <w:t xml:space="preserve">ИТОГО РАБОТЫ со СКИДКОЙ: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50568</w:t>
            </w:r>
          </w:p>
        </w:tc>
      </w:tr>
    </w:tbl>
    <w:p/>
    <w:p>
      <w:pPr>
        <w:jc w:val="right"/>
      </w:pPr>
      <w:r>
        <w:rPr>
          <w:rStyle w:val="TitleStyle"/>
          <w:b/>
        </w:rPr>
        <w:t>ИТОГО МАТЕРИАЛЫ и РАБОТЫ: 141888 руб.</w:t>
      </w:r>
    </w:p>
    <w:p>
      <w:pPr>
        <w:jc w:val="right"/>
      </w:pPr>
      <w:r>
        <w:rPr>
          <w:rStyle w:val="TitleStyle"/>
          <w:b/>
        </w:rPr>
        <w:t>СКИДКА: 8388 руб.</w:t>
      </w:r>
    </w:p>
    <w:p>
      <w:pPr>
        <w:jc w:val="right"/>
      </w:pPr>
      <w:r>
        <w:rPr>
          <w:rStyle w:val="TitleStyle"/>
          <w:b/>
        </w:rPr>
        <w:t>ИТОГО СО СКИДКОЙ: 133500 руб.</w:t>
      </w:r>
    </w:p>
    <w:p/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Заказчик:</w:t>
            </w:r>
          </w:p>
        </w:tc>
        <w:tc>
          <w:tcPr>
            <w:tcW w:type="dxa" w:w="5386"/>
          </w:tcPr>
          <w:p>
            <w:r>
              <w:t>Подрядчик:</w:t>
            </w:r>
          </w:p>
        </w:tc>
      </w:tr>
      <w:tr>
        <w:tc>
          <w:tcPr>
            <w:tcW w:type="dxa" w:w="5386"/>
          </w:tcPr>
          <w:p>
            <w:r>
              <w:t xml:space="preserve">_______________________ / Беленко А. И. /</w:t>
            </w:r>
          </w:p>
        </w:tc>
        <w:tc>
          <w:tcPr>
            <w:tcW w:type="dxa" w:w="5386"/>
          </w:tcPr>
          <w:p>
            <w:r>
              <w:t>_______________________ / Сарычев О.В. /</w:t>
            </w:r>
          </w:p>
        </w:tc>
      </w:tr>
    </w:tbl>
    <w:p/>
    <w:p>
      <w:pPr>
        <w:jc w:val="center"/>
      </w:pPr>
      <w:r>
        <w:rPr>
          <w:rStyle w:val="TitleStyle"/>
        </w:rPr>
        <w:t>М.П.</w:t>
      </w:r>
    </w:p>
    <w:sectPr w:rsidR="00FC693F" w:rsidRPr="0006063C" w:rsidSect="00034616">
      <w:pgSz w:w="11906" w:h="16838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Arial" w:hAnsi="Arial"/>
      <w:sz w:val="20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