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ЭМ-2006-1/2023 от «20» июня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390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24180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38700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33</w:t>
            </w:r>
          </w:p>
        </w:tc>
        <w:tc>
          <w:tcPr>
            <w:tcW w:type="dxa" w:w="1134"/>
          </w:tcPr>
          <w:p>
            <w:r>
              <w:t>148</w:t>
            </w:r>
          </w:p>
        </w:tc>
        <w:tc>
          <w:tcPr>
            <w:tcW w:type="dxa" w:w="1134"/>
          </w:tcPr>
          <w:p>
            <w:r>
              <w:t>4884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1х16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217</w:t>
            </w:r>
          </w:p>
        </w:tc>
        <w:tc>
          <w:tcPr>
            <w:tcW w:type="dxa" w:w="1134"/>
          </w:tcPr>
          <w:p>
            <w:r>
              <w:t>3255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8400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850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81114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60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1620</w:t>
            </w:r>
          </w:p>
        </w:tc>
        <w:tc>
          <w:tcPr>
            <w:tcW w:type="dxa" w:w="1134"/>
          </w:tcPr>
          <w:p>
            <w:r>
              <w:t>1620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2997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3340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3п 16А C 6кА АВВ SH203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1793</w:t>
            </w:r>
          </w:p>
        </w:tc>
        <w:tc>
          <w:tcPr>
            <w:tcW w:type="dxa" w:w="1134"/>
          </w:tcPr>
          <w:p>
            <w:r>
              <w:t>1793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3п 25А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УЗО 4п 40А 100мА АС 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8202</w:t>
            </w:r>
          </w:p>
        </w:tc>
        <w:tc>
          <w:tcPr>
            <w:tcW w:type="dxa" w:w="1134"/>
          </w:tcPr>
          <w:p>
            <w:r>
              <w:t>8202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28940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с металлической дверцей 60 модулей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15823</w:t>
            </w:r>
          </w:p>
        </w:tc>
        <w:tc>
          <w:tcPr>
            <w:tcW w:type="dxa" w:w="1134"/>
          </w:tcPr>
          <w:p>
            <w:r>
              <w:t>15823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Шкаф мультимедийный (встраиваемый) с дверью с вентиляционными отверстиями и DIN-рейкой 3 ряда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15815</w:t>
            </w:r>
          </w:p>
        </w:tc>
        <w:tc>
          <w:tcPr>
            <w:tcW w:type="dxa" w:w="1134"/>
          </w:tcPr>
          <w:p>
            <w:r>
              <w:t>15815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80730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 глубокий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131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2489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23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11385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786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5250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550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15400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35310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ЗАЗЕМЛЕНИЕ И ВВОД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13060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  <w:tc>
          <w:tcPr>
            <w:tcW w:type="dxa" w:w="1134"/>
          </w:tcPr>
          <w:p>
            <w:r>
              <w:t>5960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1102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2300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2200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1470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920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23008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233222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390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35100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42750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5х2,5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33</w:t>
            </w:r>
          </w:p>
        </w:tc>
        <w:tc>
          <w:tcPr>
            <w:tcW w:type="dxa" w:w="1134"/>
          </w:tcPr>
          <w:p>
            <w:r>
              <w:t>104</w:t>
            </w:r>
          </w:p>
        </w:tc>
        <w:tc>
          <w:tcPr>
            <w:tcW w:type="dxa" w:w="1134"/>
          </w:tcPr>
          <w:p>
            <w:r>
              <w:t>3432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77</w:t>
            </w:r>
          </w:p>
        </w:tc>
        <w:tc>
          <w:tcPr>
            <w:tcW w:type="dxa" w:w="1134"/>
          </w:tcPr>
          <w:p>
            <w:r>
              <w:t>1155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88</w:t>
            </w:r>
          </w:p>
        </w:tc>
        <w:tc>
          <w:tcPr>
            <w:tcW w:type="dxa" w:w="1134"/>
          </w:tcPr>
          <w:p>
            <w:r>
              <w:t>17600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623</w:t>
            </w:r>
          </w:p>
        </w:tc>
        <w:tc>
          <w:tcPr>
            <w:tcW w:type="dxa" w:w="1134"/>
          </w:tcPr>
          <w:p>
            <w:r>
              <w:t>1246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131</w:t>
            </w:r>
          </w:p>
        </w:tc>
        <w:tc>
          <w:tcPr>
            <w:tcW w:type="dxa" w:w="1134"/>
          </w:tcPr>
          <w:p>
            <w:r>
              <w:t>49</w:t>
            </w:r>
          </w:p>
        </w:tc>
        <w:tc>
          <w:tcPr>
            <w:tcW w:type="dxa" w:w="1134"/>
          </w:tcPr>
          <w:p>
            <w:r>
              <w:t>6419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107702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800</w:t>
            </w:r>
          </w:p>
        </w:tc>
        <w:tc>
          <w:tcPr>
            <w:tcW w:type="dxa" w:w="1134"/>
          </w:tcPr>
          <w:p>
            <w:r>
              <w:t>33</w:t>
            </w:r>
          </w:p>
        </w:tc>
        <w:tc>
          <w:tcPr>
            <w:tcW w:type="dxa" w:w="1134"/>
          </w:tcPr>
          <w:p>
            <w:r>
              <w:t>26400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396</w:t>
            </w:r>
          </w:p>
        </w:tc>
        <w:tc>
          <w:tcPr>
            <w:tcW w:type="dxa" w:w="1134"/>
          </w:tcPr>
          <w:p>
            <w:r>
              <w:t>31680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Штробление ниши для установки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5243</w:t>
            </w:r>
          </w:p>
        </w:tc>
        <w:tc>
          <w:tcPr>
            <w:tcW w:type="dxa" w:w="1134"/>
          </w:tcPr>
          <w:p>
            <w:r>
              <w:t>5243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Штробление ниши для установки щита на 60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6000</w:t>
            </w:r>
          </w:p>
        </w:tc>
        <w:tc>
          <w:tcPr>
            <w:tcW w:type="dxa" w:w="1134"/>
          </w:tcPr>
          <w:p>
            <w:r>
              <w:t>6000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69323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мультимедийного щита (размер 36 модулей)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1982</w:t>
            </w:r>
          </w:p>
        </w:tc>
        <w:tc>
          <w:tcPr>
            <w:tcW w:type="dxa" w:w="1134"/>
          </w:tcPr>
          <w:p>
            <w:r>
              <w:t>1982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60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2490</w:t>
            </w:r>
          </w:p>
        </w:tc>
        <w:tc>
          <w:tcPr>
            <w:tcW w:type="dxa" w:w="1134"/>
          </w:tcPr>
          <w:p>
            <w:r>
              <w:t>2490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367</w:t>
            </w:r>
          </w:p>
        </w:tc>
        <w:tc>
          <w:tcPr>
            <w:tcW w:type="dxa" w:w="1134"/>
          </w:tcPr>
          <w:p>
            <w:r>
              <w:t>6973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456</w:t>
            </w:r>
          </w:p>
        </w:tc>
        <w:tc>
          <w:tcPr>
            <w:tcW w:type="dxa" w:w="1134"/>
          </w:tcPr>
          <w:p>
            <w:r>
              <w:t>912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646</w:t>
            </w:r>
          </w:p>
        </w:tc>
        <w:tc>
          <w:tcPr>
            <w:tcW w:type="dxa" w:w="1134"/>
          </w:tcPr>
          <w:p>
            <w:r>
              <w:t>3230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746</w:t>
            </w:r>
          </w:p>
        </w:tc>
        <w:tc>
          <w:tcPr>
            <w:tcW w:type="dxa" w:w="1134"/>
          </w:tcPr>
          <w:p>
            <w:r>
              <w:t>746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16333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заземления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12134</w:t>
            </w:r>
          </w:p>
        </w:tc>
        <w:tc>
          <w:tcPr>
            <w:tcW w:type="dxa" w:w="1134"/>
          </w:tcPr>
          <w:p>
            <w:r>
              <w:t>12134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12134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205492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438714 руб.</w:t>
      </w:r>
    </w:p>
    <w:p>
      <w:pPr>
        <w:jc w:val="right"/>
      </w:pPr>
      <w:r>
        <w:rPr>
          <w:rStyle w:val="TitleStyle"/>
          <w:b/>
        </w:rPr>
        <w:t>ИТОГО: 438714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Рутковский В. Д.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