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ЭМ-2007-1/2022 от «14» августа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14640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4548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34728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2140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2856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2п 63А 30мА А ABB F202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26663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468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68139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25384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11310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275</w:t>
            </w:r>
          </w:p>
        </w:tc>
        <w:tc>
          <w:tcPr>
            <w:tcW w:type="dxa" w:w="1134"/>
          </w:tcPr>
          <w:p>
            <w:r>
              <w:t>8525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26335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58709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126848 руб.</w:t>
      </w:r>
    </w:p>
    <w:p>
      <w:pPr>
        <w:jc w:val="right"/>
      </w:pPr>
      <w:r>
        <w:rPr>
          <w:rStyle w:val="TitleStyle"/>
          <w:b/>
        </w:rPr>
        <w:t>ИТОГО: 126848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Петрова Е.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