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ЭМ-2011-1/2023 от «20» ноября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2325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ППГнг(А)-FRHF 3x1,5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5580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5х10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617</w:t>
            </w:r>
          </w:p>
        </w:tc>
        <w:tc>
          <w:tcPr>
            <w:tcW w:type="dxa" w:w="1134"/>
          </w:tcPr>
          <w:p>
            <w:r>
              <w:t>7404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48000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31050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97539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1п+N 10A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2168</w:t>
            </w:r>
          </w:p>
        </w:tc>
        <w:tc>
          <w:tcPr>
            <w:tcW w:type="dxa" w:w="1134"/>
          </w:tcPr>
          <w:p>
            <w:r>
              <w:t>4336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4Х15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1093</w:t>
            </w:r>
          </w:p>
        </w:tc>
        <w:tc>
          <w:tcPr>
            <w:tcW w:type="dxa" w:w="1134"/>
          </w:tcPr>
          <w:p>
            <w:r>
              <w:t>2186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4п 63А 300мА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18960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1674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296</w:t>
            </w:r>
          </w:p>
        </w:tc>
        <w:tc>
          <w:tcPr>
            <w:tcW w:type="dxa" w:w="1134"/>
          </w:tcPr>
          <w:p>
            <w:r>
              <w:t>1776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3п 40А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1273</w:t>
            </w:r>
          </w:p>
        </w:tc>
        <w:tc>
          <w:tcPr>
            <w:tcW w:type="dxa" w:w="1134"/>
          </w:tcPr>
          <w:p>
            <w:r>
              <w:t>1273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72 модуля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6451</w:t>
            </w:r>
          </w:p>
        </w:tc>
        <w:tc>
          <w:tcPr>
            <w:tcW w:type="dxa" w:w="1134"/>
          </w:tcPr>
          <w:p>
            <w:r>
              <w:t>6451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49286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Труба гофрированная ПНД Ø32мм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58</w:t>
            </w:r>
          </w:p>
        </w:tc>
        <w:tc>
          <w:tcPr>
            <w:tcW w:type="dxa" w:w="1134"/>
          </w:tcPr>
          <w:p>
            <w:r>
              <w:t>696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26703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 Меркурий 236 ARTM-02 PQRS трехфазный многотарифный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5820</w:t>
            </w:r>
          </w:p>
        </w:tc>
        <w:tc>
          <w:tcPr>
            <w:tcW w:type="dxa" w:w="1134"/>
          </w:tcPr>
          <w:p>
            <w:r>
              <w:t>5820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15300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  <w:tc>
          <w:tcPr>
            <w:tcW w:type="dxa" w:w="1134"/>
          </w:tcPr>
          <w:p>
            <w:r>
              <w:t>7780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1792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Комплект крепежных элементов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1230</w:t>
            </w:r>
          </w:p>
        </w:tc>
        <w:tc>
          <w:tcPr>
            <w:tcW w:type="dxa" w:w="1134"/>
          </w:tcPr>
          <w:p>
            <w:r>
              <w:t>1230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30314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209662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717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2376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52500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45000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5893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112518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331</w:t>
            </w:r>
          </w:p>
        </w:tc>
        <w:tc>
          <w:tcPr>
            <w:tcW w:type="dxa" w:w="1134"/>
          </w:tcPr>
          <w:p>
            <w:r>
              <w:t>16219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662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25818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416</w:t>
            </w:r>
          </w:p>
        </w:tc>
        <w:tc>
          <w:tcPr>
            <w:tcW w:type="dxa" w:w="1134"/>
          </w:tcPr>
          <w:p>
            <w:r>
              <w:t>34528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76565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717</w:t>
            </w:r>
          </w:p>
        </w:tc>
        <w:tc>
          <w:tcPr>
            <w:tcW w:type="dxa" w:w="1134"/>
          </w:tcPr>
          <w:p>
            <w:r>
              <w:t>4302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816</w:t>
            </w:r>
          </w:p>
        </w:tc>
        <w:tc>
          <w:tcPr>
            <w:tcW w:type="dxa" w:w="1134"/>
          </w:tcPr>
          <w:p>
            <w:r>
              <w:t>816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739</w:t>
            </w:r>
          </w:p>
        </w:tc>
        <w:tc>
          <w:tcPr>
            <w:tcW w:type="dxa" w:w="1134"/>
          </w:tcPr>
          <w:p>
            <w:r>
              <w:t>8868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463</w:t>
            </w:r>
          </w:p>
        </w:tc>
        <w:tc>
          <w:tcPr>
            <w:tcW w:type="dxa" w:w="1134"/>
          </w:tcPr>
          <w:p>
            <w:r>
              <w:t>10186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507</w:t>
            </w:r>
          </w:p>
        </w:tc>
        <w:tc>
          <w:tcPr>
            <w:tcW w:type="dxa" w:w="1134"/>
          </w:tcPr>
          <w:p>
            <w:r>
              <w:t>507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3723</w:t>
            </w:r>
          </w:p>
        </w:tc>
        <w:tc>
          <w:tcPr>
            <w:tcW w:type="dxa" w:w="1134"/>
          </w:tcPr>
          <w:p>
            <w:r>
              <w:t>3723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28402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счетчика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1819</w:t>
            </w:r>
          </w:p>
        </w:tc>
        <w:tc>
          <w:tcPr>
            <w:tcW w:type="dxa" w:w="1134"/>
          </w:tcPr>
          <w:p>
            <w:r>
              <w:t>1819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219304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428966 руб.</w:t>
      </w:r>
    </w:p>
    <w:p>
      <w:pPr>
        <w:jc w:val="right"/>
      </w:pPr>
      <w:r>
        <w:rPr>
          <w:rStyle w:val="TitleStyle"/>
          <w:b/>
        </w:rPr>
        <w:t>ИТОГО: 428966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Мамедова Н.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