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ЭМ-2107-1/2022 от «21» июля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5ок(N,PE)-0,66 ГОСТ Конкорд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6552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5ок(N,PE)-0,66 ГОСТ Конкорд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217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26474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6064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44595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AC 6кА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4742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16176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872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 2п 63А 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36 модулей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3442</w:t>
            </w:r>
          </w:p>
        </w:tc>
        <w:tc>
          <w:tcPr>
            <w:tcW w:type="dxa" w:w="1134"/>
          </w:tcPr>
          <w:p>
            <w:r>
              <w:t>3442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32161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6465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2688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12988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96209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5460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217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16275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1472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Расключение кабеля в распределительной коробке / подрозетнике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3220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35487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14820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7020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24200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бетоне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5900</w:t>
            </w:r>
          </w:p>
        </w:tc>
        <w:tc>
          <w:tcPr>
            <w:tcW w:type="dxa" w:w="1134"/>
          </w:tcPr>
          <w:p>
            <w:r>
              <w:t>5900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56140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4680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103497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5175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98322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199706 руб.</w:t>
      </w:r>
    </w:p>
    <w:p>
      <w:pPr>
        <w:jc w:val="right"/>
      </w:pPr>
      <w:r>
        <w:rPr>
          <w:rStyle w:val="TitleStyle"/>
          <w:b/>
        </w:rPr>
        <w:t>СКИДКА: 5175 руб.</w:t>
      </w:r>
    </w:p>
    <w:p>
      <w:pPr>
        <w:jc w:val="right"/>
      </w:pPr>
      <w:r>
        <w:rPr>
          <w:rStyle w:val="TitleStyle"/>
          <w:b/>
        </w:rPr>
        <w:t>ИТОГО СО СКИДКОЙ: 194531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Агапитов А. Д.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