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ЭМ-2110-1/2023 от «21»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34800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4п 40А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3547</w:t>
            </w:r>
          </w:p>
        </w:tc>
        <w:tc>
          <w:tcPr>
            <w:tcW w:type="dxa" w:w="1134"/>
          </w:tcPr>
          <w:p>
            <w:r>
              <w:t>3547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236</w:t>
            </w:r>
          </w:p>
        </w:tc>
        <w:tc>
          <w:tcPr>
            <w:tcW w:type="dxa" w:w="1134"/>
          </w:tcPr>
          <w:p>
            <w:r>
              <w:t>1416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14879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84559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14560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5248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52418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31160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15750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23400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74870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137598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13760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123838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222157 руб.</w:t>
      </w:r>
    </w:p>
    <w:p>
      <w:pPr>
        <w:jc w:val="right"/>
      </w:pPr>
      <w:r>
        <w:rPr>
          <w:rStyle w:val="TitleStyle"/>
          <w:b/>
        </w:rPr>
        <w:t>СКИДКА: 13760 руб.</w:t>
      </w:r>
    </w:p>
    <w:p>
      <w:pPr>
        <w:jc w:val="right"/>
      </w:pPr>
      <w:r>
        <w:rPr>
          <w:rStyle w:val="TitleStyle"/>
          <w:b/>
        </w:rPr>
        <w:t>ИТОГО СО СКИДКОЙ: 208397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Булатукова Ф.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