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ЭМ-2208-1/2023 от «22» августа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15500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25800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37</w:t>
            </w:r>
          </w:p>
        </w:tc>
        <w:tc>
          <w:tcPr>
            <w:tcW w:type="dxa" w:w="1134"/>
          </w:tcPr>
          <w:p>
            <w:r>
              <w:t>244</w:t>
            </w:r>
          </w:p>
        </w:tc>
        <w:tc>
          <w:tcPr>
            <w:tcW w:type="dxa" w:w="1134"/>
          </w:tcPr>
          <w:p>
            <w:r>
              <w:t>9028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Провод ШВВП 2х0.75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2380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2940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7100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66068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монтажа щита на 48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1998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3340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3п 50А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2667</w:t>
            </w:r>
          </w:p>
        </w:tc>
        <w:tc>
          <w:tcPr>
            <w:tcW w:type="dxa" w:w="1134"/>
          </w:tcPr>
          <w:p>
            <w:r>
              <w:t>2667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УЗО 4п 40А 300мА А ABB F204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7495</w:t>
            </w:r>
          </w:p>
        </w:tc>
        <w:tc>
          <w:tcPr>
            <w:tcW w:type="dxa" w:w="1134"/>
          </w:tcPr>
          <w:p>
            <w:r>
              <w:t>7495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34728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Дифф. автомат 4п 20A 30mA ABB DS204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15125</w:t>
            </w:r>
          </w:p>
        </w:tc>
        <w:tc>
          <w:tcPr>
            <w:tcW w:type="dxa" w:w="1134"/>
          </w:tcPr>
          <w:p>
            <w:r>
              <w:t>30250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48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9886</w:t>
            </w:r>
          </w:p>
        </w:tc>
        <w:tc>
          <w:tcPr>
            <w:tcW w:type="dxa" w:w="1134"/>
          </w:tcPr>
          <w:p>
            <w:r>
              <w:t>9886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92484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4950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14403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12447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185402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20250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25500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37</w:t>
            </w:r>
          </w:p>
        </w:tc>
        <w:tc>
          <w:tcPr>
            <w:tcW w:type="dxa" w:w="1134"/>
          </w:tcPr>
          <w:p>
            <w:r>
              <w:t>108</w:t>
            </w:r>
          </w:p>
        </w:tc>
        <w:tc>
          <w:tcPr>
            <w:tcW w:type="dxa" w:w="1134"/>
          </w:tcPr>
          <w:p>
            <w:r>
              <w:t>3996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6555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5530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7900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560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2420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72711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17600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12000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 в кирпиче/блоке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10500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Разметка подрозетников / штробы по лазерному уровню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42100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48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1965</w:t>
            </w:r>
          </w:p>
        </w:tc>
        <w:tc>
          <w:tcPr>
            <w:tcW w:type="dxa" w:w="1134"/>
          </w:tcPr>
          <w:p>
            <w:r>
              <w:t>1965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5280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410</w:t>
            </w:r>
          </w:p>
        </w:tc>
        <w:tc>
          <w:tcPr>
            <w:tcW w:type="dxa" w:w="1134"/>
          </w:tcPr>
          <w:p>
            <w:r>
              <w:t>410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2010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13145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127956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313358 руб.</w:t>
      </w:r>
    </w:p>
    <w:p>
      <w:pPr>
        <w:jc w:val="right"/>
      </w:pPr>
      <w:r>
        <w:rPr>
          <w:rStyle w:val="TitleStyle"/>
          <w:b/>
        </w:rPr>
        <w:t>ИТОГО: 313358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Арямов А. Д.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