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ЭМ-2210-1/2022 от «22» октября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37800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36600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379</w:t>
            </w:r>
          </w:p>
        </w:tc>
        <w:tc>
          <w:tcPr>
            <w:tcW w:type="dxa" w:w="1134"/>
          </w:tcPr>
          <w:p>
            <w:r>
              <w:t>5685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87625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4280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4080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488</w:t>
            </w:r>
          </w:p>
        </w:tc>
        <w:tc>
          <w:tcPr>
            <w:tcW w:type="dxa" w:w="1134"/>
          </w:tcPr>
          <w:p>
            <w:r>
              <w:t>488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2п 63А 30мА А ABB F202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6596</w:t>
            </w:r>
          </w:p>
        </w:tc>
        <w:tc>
          <w:tcPr>
            <w:tcW w:type="dxa" w:w="1134"/>
          </w:tcPr>
          <w:p>
            <w:r>
              <w:t>6596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24 модуля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6770</w:t>
            </w:r>
          </w:p>
        </w:tc>
        <w:tc>
          <w:tcPr>
            <w:tcW w:type="dxa" w:w="1134"/>
          </w:tcPr>
          <w:p>
            <w:r>
              <w:t>6770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25221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1179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14000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15959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Набор буров для высверливания подрозетников / Коронка алмазная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5939</w:t>
            </w:r>
          </w:p>
        </w:tc>
        <w:tc>
          <w:tcPr>
            <w:tcW w:type="dxa" w:w="1134"/>
          </w:tcPr>
          <w:p>
            <w:r>
              <w:t>5939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109</w:t>
            </w:r>
          </w:p>
        </w:tc>
        <w:tc>
          <w:tcPr>
            <w:tcW w:type="dxa" w:w="1134"/>
          </w:tcPr>
          <w:p>
            <w:r>
              <w:t>763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10428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139233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31500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22500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68640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18850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13500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24840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 на потолке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430</w:t>
            </w:r>
          </w:p>
        </w:tc>
        <w:tc>
          <w:tcPr>
            <w:tcW w:type="dxa" w:w="1134"/>
          </w:tcPr>
          <w:p>
            <w:r>
              <w:t>12900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72990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6090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8300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149930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14993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134937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289163 руб.</w:t>
      </w:r>
    </w:p>
    <w:p>
      <w:pPr>
        <w:jc w:val="right"/>
      </w:pPr>
      <w:r>
        <w:rPr>
          <w:rStyle w:val="TitleStyle"/>
          <w:b/>
        </w:rPr>
        <w:t>СКИДКА: 14993 руб.</w:t>
      </w:r>
    </w:p>
    <w:p>
      <w:pPr>
        <w:jc w:val="right"/>
      </w:pPr>
      <w:r>
        <w:rPr>
          <w:rStyle w:val="TitleStyle"/>
          <w:b/>
        </w:rPr>
        <w:t>ИТОГО СО СКИДКОЙ: 274170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Грибов А.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